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463B" w14:textId="77777777" w:rsidR="00F82E03" w:rsidRPr="00EC712E" w:rsidRDefault="00000000">
      <w:pPr>
        <w:pStyle w:val="Ttulo1"/>
        <w:jc w:val="center"/>
        <w:rPr>
          <w:lang w:val="pt-BR"/>
        </w:rPr>
      </w:pPr>
      <w:r w:rsidRPr="00EC712E">
        <w:rPr>
          <w:lang w:val="pt-BR"/>
        </w:rPr>
        <w:t>TERMO DE ABERTURA DE PROCESSO</w:t>
      </w:r>
    </w:p>
    <w:p w14:paraId="10003D3F" w14:textId="77777777" w:rsidR="00F82E03" w:rsidRPr="00EC712E" w:rsidRDefault="00000000">
      <w:pPr>
        <w:pStyle w:val="Ttulo2"/>
        <w:rPr>
          <w:lang w:val="pt-BR"/>
        </w:rPr>
      </w:pPr>
      <w:r w:rsidRPr="00EC712E">
        <w:rPr>
          <w:lang w:val="pt-BR"/>
        </w:rPr>
        <w:t>Dados do Processo</w:t>
      </w:r>
    </w:p>
    <w:p w14:paraId="743A5E71" w14:textId="77777777" w:rsidR="00F82E03" w:rsidRPr="00EC712E" w:rsidRDefault="00000000">
      <w:pPr>
        <w:rPr>
          <w:lang w:val="pt-BR"/>
        </w:rPr>
      </w:pPr>
      <w:r w:rsidRPr="00EC712E">
        <w:rPr>
          <w:lang w:val="pt-BR"/>
        </w:rPr>
        <w:t>Assunto do Processo:</w:t>
      </w:r>
      <w:r w:rsidRPr="00EC712E">
        <w:rPr>
          <w:lang w:val="pt-BR"/>
        </w:rPr>
        <w:br/>
        <w:t>____________________________________________________________________________________</w:t>
      </w:r>
      <w:r w:rsidRPr="00EC712E">
        <w:rPr>
          <w:lang w:val="pt-BR"/>
        </w:rPr>
        <w:br/>
        <w:t>____________________________________________________________________________________</w:t>
      </w:r>
      <w:r w:rsidRPr="00EC712E">
        <w:rPr>
          <w:lang w:val="pt-BR"/>
        </w:rPr>
        <w:br/>
        <w:t>____________________________________________________________________________________</w:t>
      </w:r>
      <w:r w:rsidRPr="00EC712E">
        <w:rPr>
          <w:lang w:val="pt-BR"/>
        </w:rPr>
        <w:br/>
      </w:r>
    </w:p>
    <w:p w14:paraId="7E461CF8" w14:textId="77777777" w:rsidR="00F82E03" w:rsidRPr="00EC712E" w:rsidRDefault="00000000">
      <w:pPr>
        <w:rPr>
          <w:lang w:val="pt-BR"/>
        </w:rPr>
      </w:pPr>
      <w:r w:rsidRPr="00EC712E">
        <w:rPr>
          <w:lang w:val="pt-BR"/>
        </w:rPr>
        <w:t>Interessado:</w:t>
      </w:r>
      <w:r w:rsidRPr="00EC712E">
        <w:rPr>
          <w:lang w:val="pt-BR"/>
        </w:rPr>
        <w:br/>
        <w:t>(Indicar o setor, servidor, discente, empresa ou outro interessado na abertura do processo)</w:t>
      </w:r>
      <w:r w:rsidRPr="00EC712E">
        <w:rPr>
          <w:lang w:val="pt-BR"/>
        </w:rPr>
        <w:br/>
        <w:t>____________________________________________________________________________________</w:t>
      </w:r>
      <w:r w:rsidRPr="00EC712E">
        <w:rPr>
          <w:lang w:val="pt-BR"/>
        </w:rPr>
        <w:br/>
        <w:t>____________________________________________________________________________________</w:t>
      </w:r>
      <w:r w:rsidRPr="00EC712E">
        <w:rPr>
          <w:lang w:val="pt-BR"/>
        </w:rPr>
        <w:br/>
      </w:r>
    </w:p>
    <w:p w14:paraId="62D242F6" w14:textId="77777777" w:rsidR="00F82E03" w:rsidRPr="00EC712E" w:rsidRDefault="00000000">
      <w:pPr>
        <w:rPr>
          <w:lang w:val="pt-BR"/>
        </w:rPr>
      </w:pPr>
      <w:r w:rsidRPr="00EC712E">
        <w:rPr>
          <w:lang w:val="pt-BR"/>
        </w:rPr>
        <w:t>Setor de Destino (Encaminhamento Inicial):</w:t>
      </w:r>
      <w:r w:rsidRPr="00EC712E">
        <w:rPr>
          <w:lang w:val="pt-BR"/>
        </w:rPr>
        <w:br/>
        <w:t>(Indicar o setor para o qual o processo deverá ser inicialmente encaminhado)</w:t>
      </w:r>
      <w:r w:rsidRPr="00EC712E">
        <w:rPr>
          <w:lang w:val="pt-BR"/>
        </w:rPr>
        <w:br/>
        <w:t>____________________________________________________________________________________</w:t>
      </w:r>
      <w:r w:rsidRPr="00EC712E">
        <w:rPr>
          <w:lang w:val="pt-BR"/>
        </w:rPr>
        <w:br/>
        <w:t>____________________________________________________________________________________</w:t>
      </w:r>
      <w:r w:rsidRPr="00EC712E">
        <w:rPr>
          <w:lang w:val="pt-BR"/>
        </w:rPr>
        <w:br/>
      </w:r>
    </w:p>
    <w:p w14:paraId="375FD4B9" w14:textId="77777777" w:rsidR="00F82E03" w:rsidRPr="00EC712E" w:rsidRDefault="00000000">
      <w:pPr>
        <w:rPr>
          <w:lang w:val="pt-BR"/>
        </w:rPr>
      </w:pPr>
      <w:r w:rsidRPr="00EC712E">
        <w:rPr>
          <w:lang w:val="pt-BR"/>
        </w:rPr>
        <w:t>Justificativa/Solicitação (opcional):</w:t>
      </w:r>
      <w:r w:rsidRPr="00EC712E">
        <w:rPr>
          <w:lang w:val="pt-BR"/>
        </w:rPr>
        <w:br/>
        <w:t>____________________________________________________________________________________</w:t>
      </w:r>
      <w:r w:rsidRPr="00EC712E">
        <w:rPr>
          <w:lang w:val="pt-BR"/>
        </w:rPr>
        <w:br/>
        <w:t>____________________________________________________________________________________</w:t>
      </w:r>
      <w:r w:rsidRPr="00EC712E">
        <w:rPr>
          <w:lang w:val="pt-BR"/>
        </w:rPr>
        <w:br/>
        <w:t>____________________________________________________________________________________</w:t>
      </w:r>
      <w:r w:rsidRPr="00EC712E">
        <w:rPr>
          <w:lang w:val="pt-BR"/>
        </w:rPr>
        <w:br/>
      </w:r>
    </w:p>
    <w:p w14:paraId="7270929F" w14:textId="77777777" w:rsidR="00F82E03" w:rsidRPr="00EC712E" w:rsidRDefault="00000000">
      <w:pPr>
        <w:pStyle w:val="Ttulo2"/>
        <w:rPr>
          <w:lang w:val="pt-BR"/>
        </w:rPr>
      </w:pPr>
      <w:r w:rsidRPr="00EC712E">
        <w:rPr>
          <w:lang w:val="pt-BR"/>
        </w:rPr>
        <w:t>Identificação do Responsável pela Abertura do Processo</w:t>
      </w:r>
    </w:p>
    <w:p w14:paraId="63B5E0A9" w14:textId="77777777" w:rsidR="00F82E03" w:rsidRPr="00743A02" w:rsidRDefault="00000000">
      <w:pPr>
        <w:rPr>
          <w:lang w:val="pt-BR"/>
        </w:rPr>
      </w:pPr>
      <w:r w:rsidRPr="00743A02">
        <w:rPr>
          <w:lang w:val="pt-BR"/>
        </w:rPr>
        <w:t>Nome: ____________________________________________________________________________</w:t>
      </w:r>
      <w:r w:rsidRPr="00743A02">
        <w:rPr>
          <w:lang w:val="pt-BR"/>
        </w:rPr>
        <w:br/>
        <w:t>Matrícula/</w:t>
      </w:r>
      <w:proofErr w:type="spellStart"/>
      <w:r w:rsidRPr="00743A02">
        <w:rPr>
          <w:lang w:val="pt-BR"/>
        </w:rPr>
        <w:t>Siape</w:t>
      </w:r>
      <w:proofErr w:type="spellEnd"/>
      <w:r w:rsidRPr="00743A02">
        <w:rPr>
          <w:lang w:val="pt-BR"/>
        </w:rPr>
        <w:t xml:space="preserve"> (se servidor): _______________________________________________________</w:t>
      </w:r>
      <w:r w:rsidRPr="00743A02">
        <w:rPr>
          <w:lang w:val="pt-BR"/>
        </w:rPr>
        <w:br/>
        <w:t>Setor de Lotação: _________________________________________________________________</w:t>
      </w:r>
      <w:r w:rsidRPr="00743A02">
        <w:rPr>
          <w:lang w:val="pt-BR"/>
        </w:rPr>
        <w:br/>
        <w:t>E-mail: ____________________________________________________________________________</w:t>
      </w:r>
      <w:r w:rsidRPr="00743A02">
        <w:rPr>
          <w:lang w:val="pt-BR"/>
        </w:rPr>
        <w:br/>
        <w:t>Telefone/Ramal: _________________________________________________________________</w:t>
      </w:r>
      <w:r w:rsidRPr="00743A02">
        <w:rPr>
          <w:lang w:val="pt-BR"/>
        </w:rPr>
        <w:br/>
      </w:r>
    </w:p>
    <w:p w14:paraId="537899D2" w14:textId="77777777" w:rsidR="00F82E03" w:rsidRDefault="00000000">
      <w:r>
        <w:t xml:space="preserve">Data da </w:t>
      </w:r>
      <w:proofErr w:type="spellStart"/>
      <w:r>
        <w:t>Abertura</w:t>
      </w:r>
      <w:proofErr w:type="spellEnd"/>
      <w:r>
        <w:t>: ____ / ____ / _______</w:t>
      </w:r>
      <w:r>
        <w:br/>
      </w:r>
    </w:p>
    <w:p w14:paraId="54B1F2BE" w14:textId="77777777" w:rsidR="00F82E03" w:rsidRDefault="00000000">
      <w:pPr>
        <w:pStyle w:val="Ttulo2"/>
      </w:pPr>
      <w:proofErr w:type="spellStart"/>
      <w:r>
        <w:t>Observações</w:t>
      </w:r>
      <w:proofErr w:type="spellEnd"/>
      <w:r>
        <w:t>:</w:t>
      </w:r>
    </w:p>
    <w:p w14:paraId="49BA3A9D" w14:textId="77777777" w:rsidR="00F82E03" w:rsidRDefault="00000000">
      <w:pPr>
        <w:rPr>
          <w:lang w:val="pt-BR"/>
        </w:rPr>
      </w:pPr>
      <w:r w:rsidRPr="00EC712E">
        <w:rPr>
          <w:lang w:val="pt-BR"/>
        </w:rPr>
        <w:t>- Este termo deverá ser devidamente preenchido e anexado como primeira folha do processo administrativo.</w:t>
      </w:r>
      <w:r w:rsidRPr="00EC712E">
        <w:rPr>
          <w:lang w:val="pt-BR"/>
        </w:rPr>
        <w:br/>
        <w:t>- Informações incompletas poderão ocasionar devolução para complementação.</w:t>
      </w:r>
    </w:p>
    <w:p w14:paraId="789C6F25" w14:textId="77777777" w:rsidR="00743A02" w:rsidRDefault="00743A02" w:rsidP="00743A02">
      <w:pPr>
        <w:jc w:val="center"/>
        <w:rPr>
          <w:b/>
          <w:bCs/>
          <w:lang w:val="pt-BR"/>
        </w:rPr>
      </w:pPr>
    </w:p>
    <w:p w14:paraId="28831262" w14:textId="4648F99A" w:rsidR="00743A02" w:rsidRPr="00743A02" w:rsidRDefault="00743A02" w:rsidP="00743A02">
      <w:pPr>
        <w:jc w:val="center"/>
        <w:rPr>
          <w:b/>
          <w:bCs/>
          <w:lang w:val="pt-BR"/>
        </w:rPr>
      </w:pPr>
      <w:r w:rsidRPr="00743A02">
        <w:rPr>
          <w:b/>
          <w:bCs/>
          <w:lang w:val="pt-BR"/>
        </w:rPr>
        <w:t>FORMULÁRIO DE SOLICITAÇÃO PARA USO DOS ESPAÇOS/ TERMO DE RESPONSABILIDADE</w:t>
      </w: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43A02" w:rsidRPr="00743A02" w14:paraId="076358DF" w14:textId="77777777" w:rsidTr="00E36D33">
        <w:tc>
          <w:tcPr>
            <w:tcW w:w="9640" w:type="dxa"/>
            <w:shd w:val="clear" w:color="auto" w:fill="EEECE1" w:themeFill="background2"/>
          </w:tcPr>
          <w:p w14:paraId="4764F6F8" w14:textId="77777777" w:rsidR="00743A02" w:rsidRPr="00743A02" w:rsidRDefault="00743A02" w:rsidP="00E36D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743A02">
              <w:rPr>
                <w:rFonts w:ascii="Arial" w:hAnsi="Arial" w:cs="Arial"/>
                <w:b/>
                <w:bCs/>
                <w:lang w:val="pt-BR"/>
              </w:rPr>
              <w:t>Identificação do/a Usuário/a Solicitante</w:t>
            </w:r>
          </w:p>
        </w:tc>
      </w:tr>
      <w:tr w:rsidR="00743A02" w:rsidRPr="00743A02" w14:paraId="28721882" w14:textId="77777777" w:rsidTr="00E36D33">
        <w:tc>
          <w:tcPr>
            <w:tcW w:w="9640" w:type="dxa"/>
          </w:tcPr>
          <w:p w14:paraId="09550F26" w14:textId="77777777" w:rsidR="00743A02" w:rsidRPr="00743A02" w:rsidRDefault="00743A02" w:rsidP="00E36D33">
            <w:pPr>
              <w:spacing w:line="360" w:lineRule="auto"/>
              <w:rPr>
                <w:rFonts w:ascii="Arial" w:hAnsi="Arial" w:cs="Arial"/>
                <w:lang w:val="pt-BR"/>
              </w:rPr>
            </w:pPr>
          </w:p>
          <w:p w14:paraId="1F32D7C2" w14:textId="77777777" w:rsidR="00743A02" w:rsidRPr="00743A02" w:rsidRDefault="00743A02" w:rsidP="00E36D33">
            <w:pPr>
              <w:spacing w:line="360" w:lineRule="auto"/>
              <w:rPr>
                <w:lang w:val="pt-BR"/>
              </w:rPr>
            </w:pPr>
            <w:r w:rsidRPr="00743A02">
              <w:rPr>
                <w:lang w:val="pt-BR"/>
              </w:rPr>
              <w:t>Nome: ______________________________________________________________________________</w:t>
            </w:r>
          </w:p>
          <w:p w14:paraId="7C8BF4BB" w14:textId="77777777" w:rsidR="00743A02" w:rsidRPr="00743A02" w:rsidRDefault="00743A02" w:rsidP="00E36D33">
            <w:pPr>
              <w:spacing w:line="360" w:lineRule="auto"/>
              <w:rPr>
                <w:color w:val="030303"/>
                <w:spacing w:val="-2"/>
                <w:w w:val="110"/>
                <w:lang w:val="pt-BR"/>
              </w:rPr>
            </w:pPr>
            <w:r w:rsidRPr="00743A02">
              <w:rPr>
                <w:color w:val="030303"/>
                <w:spacing w:val="-2"/>
                <w:w w:val="110"/>
                <w:lang w:val="pt-BR"/>
              </w:rPr>
              <w:t>Instituição: ___________________________________________________________________</w:t>
            </w:r>
          </w:p>
          <w:p w14:paraId="2038A02C" w14:textId="77777777" w:rsidR="00743A02" w:rsidRPr="00743A02" w:rsidRDefault="00743A02" w:rsidP="00E36D33">
            <w:pPr>
              <w:spacing w:line="360" w:lineRule="auto"/>
              <w:rPr>
                <w:lang w:val="pt-BR"/>
              </w:rPr>
            </w:pPr>
            <w:r w:rsidRPr="00743A02">
              <w:rPr>
                <w:lang w:val="pt-BR"/>
              </w:rPr>
              <w:t>Campus: Centro: Curso: ______________________________________________________________</w:t>
            </w:r>
          </w:p>
          <w:p w14:paraId="37658396" w14:textId="77777777" w:rsidR="00743A02" w:rsidRPr="00743A02" w:rsidRDefault="00743A02" w:rsidP="00E36D33">
            <w:pPr>
              <w:spacing w:line="360" w:lineRule="auto"/>
              <w:rPr>
                <w:color w:val="030303"/>
                <w:spacing w:val="-2"/>
                <w:lang w:val="pt-BR"/>
              </w:rPr>
            </w:pPr>
            <w:r w:rsidRPr="00743A02">
              <w:rPr>
                <w:color w:val="030303"/>
                <w:spacing w:val="-2"/>
                <w:lang w:val="pt-BR"/>
              </w:rPr>
              <w:t>CPF/CNPJ: ____________________________________________________________________________</w:t>
            </w:r>
          </w:p>
          <w:p w14:paraId="4C75F5E5" w14:textId="77777777" w:rsidR="00743A02" w:rsidRPr="00743A02" w:rsidRDefault="00743A02" w:rsidP="00E36D33">
            <w:pPr>
              <w:spacing w:line="360" w:lineRule="auto"/>
              <w:rPr>
                <w:lang w:val="pt-BR"/>
              </w:rPr>
            </w:pPr>
            <w:r w:rsidRPr="00743A02">
              <w:rPr>
                <w:lang w:val="pt-BR"/>
              </w:rPr>
              <w:t>Número do cadastro da ação no SIGAA: ________________________________________________</w:t>
            </w:r>
          </w:p>
          <w:p w14:paraId="64673B50" w14:textId="77777777" w:rsidR="00743A02" w:rsidRPr="00743A02" w:rsidRDefault="00743A02" w:rsidP="00E36D33">
            <w:pPr>
              <w:spacing w:line="360" w:lineRule="auto"/>
              <w:rPr>
                <w:color w:val="030303"/>
                <w:spacing w:val="-2"/>
                <w:lang w:val="pt-BR"/>
              </w:rPr>
            </w:pPr>
            <w:r w:rsidRPr="00743A02">
              <w:rPr>
                <w:color w:val="030303"/>
                <w:spacing w:val="-2"/>
                <w:lang w:val="pt-BR"/>
              </w:rPr>
              <w:t>SIAPE: Cargo/</w:t>
            </w:r>
            <w:proofErr w:type="spellStart"/>
            <w:r w:rsidRPr="00743A02">
              <w:rPr>
                <w:color w:val="030303"/>
                <w:spacing w:val="-2"/>
                <w:lang w:val="pt-BR"/>
              </w:rPr>
              <w:t>Fun</w:t>
            </w:r>
            <w:proofErr w:type="spellEnd"/>
            <w:r w:rsidRPr="00743A02">
              <w:rPr>
                <w:color w:val="030303"/>
                <w:spacing w:val="-2"/>
                <w:lang w:val="pt-BR"/>
              </w:rPr>
              <w:t>: _____________________________________________________________________</w:t>
            </w:r>
          </w:p>
          <w:p w14:paraId="675B6632" w14:textId="77777777" w:rsidR="00743A02" w:rsidRPr="00743A02" w:rsidRDefault="00743A02" w:rsidP="00E36D33">
            <w:pPr>
              <w:spacing w:line="360" w:lineRule="auto"/>
              <w:rPr>
                <w:lang w:val="pt-BR"/>
              </w:rPr>
            </w:pPr>
            <w:r w:rsidRPr="00743A02">
              <w:rPr>
                <w:color w:val="030303"/>
                <w:spacing w:val="-2"/>
                <w:lang w:val="pt-BR"/>
              </w:rPr>
              <w:t>Lotação: ______________________________________________________________________________</w:t>
            </w:r>
          </w:p>
          <w:p w14:paraId="386C68DA" w14:textId="77777777" w:rsidR="00743A02" w:rsidRPr="00743A02" w:rsidRDefault="00743A02" w:rsidP="00E36D33">
            <w:pPr>
              <w:spacing w:line="360" w:lineRule="auto"/>
              <w:rPr>
                <w:lang w:val="pt-BR"/>
              </w:rPr>
            </w:pPr>
            <w:r w:rsidRPr="00743A02">
              <w:rPr>
                <w:color w:val="030303"/>
                <w:lang w:val="pt-BR"/>
              </w:rPr>
              <w:t xml:space="preserve">Fone: </w:t>
            </w:r>
            <w:proofErr w:type="gramStart"/>
            <w:r w:rsidRPr="00743A02">
              <w:rPr>
                <w:color w:val="030303"/>
                <w:lang w:val="pt-BR"/>
              </w:rPr>
              <w:t xml:space="preserve">(  </w:t>
            </w:r>
            <w:proofErr w:type="gramEnd"/>
            <w:r w:rsidRPr="00743A02">
              <w:rPr>
                <w:color w:val="030303"/>
                <w:lang w:val="pt-BR"/>
              </w:rPr>
              <w:t xml:space="preserve"> </w:t>
            </w:r>
            <w:proofErr w:type="gramStart"/>
            <w:r w:rsidRPr="00743A02">
              <w:rPr>
                <w:color w:val="030303"/>
                <w:lang w:val="pt-BR"/>
              </w:rPr>
              <w:t xml:space="preserve">  )</w:t>
            </w:r>
            <w:proofErr w:type="gramEnd"/>
            <w:r w:rsidRPr="00743A02">
              <w:rPr>
                <w:color w:val="030303"/>
                <w:lang w:val="pt-BR"/>
              </w:rPr>
              <w:t xml:space="preserve"> _________________________ E-mail: ___________________________________________</w:t>
            </w:r>
          </w:p>
          <w:p w14:paraId="31FF411F" w14:textId="77777777" w:rsidR="00743A02" w:rsidRPr="00743A02" w:rsidRDefault="00743A02" w:rsidP="00E36D33">
            <w:pPr>
              <w:spacing w:line="360" w:lineRule="auto"/>
              <w:rPr>
                <w:rFonts w:ascii="Arial" w:hAnsi="Arial" w:cs="Arial"/>
                <w:lang w:val="pt-BR"/>
              </w:rPr>
            </w:pPr>
          </w:p>
        </w:tc>
      </w:tr>
      <w:tr w:rsidR="00743A02" w:rsidRPr="000748DB" w14:paraId="225DF48A" w14:textId="77777777" w:rsidTr="00E36D33">
        <w:trPr>
          <w:trHeight w:val="654"/>
        </w:trPr>
        <w:tc>
          <w:tcPr>
            <w:tcW w:w="9640" w:type="dxa"/>
            <w:shd w:val="clear" w:color="auto" w:fill="EEECE1" w:themeFill="background2"/>
            <w:vAlign w:val="center"/>
          </w:tcPr>
          <w:p w14:paraId="3C22E953" w14:textId="77777777" w:rsidR="00743A02" w:rsidRPr="00A80505" w:rsidRDefault="00743A02" w:rsidP="00E36D33">
            <w:pPr>
              <w:jc w:val="center"/>
              <w:rPr>
                <w:b/>
                <w:bCs/>
              </w:rPr>
            </w:pPr>
            <w:proofErr w:type="spellStart"/>
            <w:r w:rsidRPr="00A80505">
              <w:rPr>
                <w:b/>
                <w:bCs/>
              </w:rPr>
              <w:t>Espaço</w:t>
            </w:r>
            <w:proofErr w:type="spellEnd"/>
            <w:r w:rsidRPr="00A80505">
              <w:rPr>
                <w:b/>
                <w:bCs/>
              </w:rPr>
              <w:t xml:space="preserve"> </w:t>
            </w:r>
            <w:proofErr w:type="spellStart"/>
            <w:r w:rsidRPr="00A80505">
              <w:rPr>
                <w:b/>
                <w:bCs/>
              </w:rPr>
              <w:t>Solicitado</w:t>
            </w:r>
            <w:proofErr w:type="spellEnd"/>
          </w:p>
        </w:tc>
      </w:tr>
      <w:tr w:rsidR="00743A02" w:rsidRPr="000748DB" w14:paraId="2FECCF35" w14:textId="77777777" w:rsidTr="00E36D33">
        <w:tc>
          <w:tcPr>
            <w:tcW w:w="9640" w:type="dxa"/>
          </w:tcPr>
          <w:p w14:paraId="097B0E61" w14:textId="77777777" w:rsidR="00743A02" w:rsidRPr="000748DB" w:rsidRDefault="00743A02" w:rsidP="00743A02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before="101" w:line="276" w:lineRule="auto"/>
              <w:ind w:left="324" w:hanging="251"/>
            </w:pPr>
            <w:r w:rsidRPr="000748DB">
              <w:rPr>
                <w:color w:val="030303"/>
              </w:rPr>
              <w:t>Cine</w:t>
            </w:r>
            <w:r w:rsidRPr="000748DB">
              <w:rPr>
                <w:color w:val="030303"/>
                <w:spacing w:val="-8"/>
              </w:rPr>
              <w:t xml:space="preserve"> </w:t>
            </w:r>
            <w:r w:rsidRPr="000748DB">
              <w:rPr>
                <w:color w:val="030303"/>
              </w:rPr>
              <w:t>Teatro</w:t>
            </w:r>
            <w:r w:rsidRPr="000748DB">
              <w:rPr>
                <w:color w:val="030303"/>
                <w:spacing w:val="-8"/>
              </w:rPr>
              <w:t xml:space="preserve"> </w:t>
            </w:r>
            <w:r w:rsidRPr="000748DB">
              <w:rPr>
                <w:color w:val="030303"/>
              </w:rPr>
              <w:t>-</w:t>
            </w:r>
            <w:r w:rsidRPr="000748DB">
              <w:rPr>
                <w:color w:val="030303"/>
                <w:spacing w:val="47"/>
              </w:rPr>
              <w:t xml:space="preserve"> </w:t>
            </w:r>
            <w:r w:rsidRPr="000748DB">
              <w:rPr>
                <w:color w:val="030303"/>
              </w:rPr>
              <w:t>Capacidade</w:t>
            </w:r>
            <w:r w:rsidRPr="000748DB">
              <w:rPr>
                <w:color w:val="030303"/>
                <w:spacing w:val="20"/>
              </w:rPr>
              <w:t xml:space="preserve"> </w:t>
            </w:r>
            <w:r w:rsidRPr="000748DB">
              <w:rPr>
                <w:color w:val="030303"/>
              </w:rPr>
              <w:t>250</w:t>
            </w:r>
            <w:r w:rsidRPr="000748DB">
              <w:rPr>
                <w:color w:val="030303"/>
                <w:spacing w:val="-12"/>
              </w:rPr>
              <w:t xml:space="preserve"> </w:t>
            </w:r>
            <w:r w:rsidRPr="000748DB">
              <w:rPr>
                <w:color w:val="030303"/>
              </w:rPr>
              <w:t>pessoas</w:t>
            </w:r>
            <w:r w:rsidRPr="000748DB">
              <w:rPr>
                <w:color w:val="030303"/>
                <w:spacing w:val="2"/>
              </w:rPr>
              <w:t xml:space="preserve"> </w:t>
            </w:r>
            <w:proofErr w:type="gramStart"/>
            <w:r w:rsidRPr="000748DB">
              <w:rPr>
                <w:color w:val="030303"/>
              </w:rPr>
              <w:t>(</w:t>
            </w:r>
            <w:r w:rsidRPr="000748DB">
              <w:rPr>
                <w:color w:val="030303"/>
                <w:spacing w:val="73"/>
                <w:w w:val="150"/>
              </w:rPr>
              <w:t xml:space="preserve"> </w:t>
            </w:r>
            <w:r w:rsidRPr="000748DB">
              <w:rPr>
                <w:color w:val="030303"/>
                <w:spacing w:val="-10"/>
              </w:rPr>
              <w:t>)</w:t>
            </w:r>
            <w:proofErr w:type="gramEnd"/>
          </w:p>
          <w:p w14:paraId="50E35436" w14:textId="77777777" w:rsidR="00743A02" w:rsidRPr="000748DB" w:rsidRDefault="00743A02" w:rsidP="00743A02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spacing w:before="93" w:line="276" w:lineRule="auto"/>
              <w:ind w:left="323" w:hanging="243"/>
            </w:pPr>
            <w:r w:rsidRPr="000748DB">
              <w:rPr>
                <w:color w:val="030303"/>
              </w:rPr>
              <w:t>Noé</w:t>
            </w:r>
            <w:r w:rsidRPr="000748DB">
              <w:rPr>
                <w:color w:val="030303"/>
                <w:spacing w:val="1"/>
              </w:rPr>
              <w:t xml:space="preserve"> </w:t>
            </w:r>
            <w:r w:rsidRPr="000748DB">
              <w:rPr>
                <w:color w:val="030303"/>
              </w:rPr>
              <w:t>Mendes</w:t>
            </w:r>
            <w:r w:rsidRPr="000748DB">
              <w:rPr>
                <w:color w:val="030303"/>
                <w:spacing w:val="1"/>
              </w:rPr>
              <w:t xml:space="preserve"> </w:t>
            </w:r>
            <w:r w:rsidRPr="000748DB">
              <w:rPr>
                <w:color w:val="030303"/>
              </w:rPr>
              <w:t>-</w:t>
            </w:r>
            <w:r w:rsidRPr="000748DB">
              <w:rPr>
                <w:color w:val="030303"/>
                <w:spacing w:val="51"/>
              </w:rPr>
              <w:t xml:space="preserve"> </w:t>
            </w:r>
            <w:r w:rsidRPr="000748DB">
              <w:rPr>
                <w:color w:val="030303"/>
              </w:rPr>
              <w:t>Capacidade</w:t>
            </w:r>
            <w:r w:rsidRPr="000748DB">
              <w:rPr>
                <w:color w:val="030303"/>
                <w:spacing w:val="12"/>
              </w:rPr>
              <w:t xml:space="preserve"> </w:t>
            </w:r>
            <w:r w:rsidRPr="000748DB">
              <w:rPr>
                <w:color w:val="030303"/>
              </w:rPr>
              <w:t>1100</w:t>
            </w:r>
            <w:r w:rsidRPr="000748DB">
              <w:rPr>
                <w:color w:val="030303"/>
                <w:spacing w:val="-6"/>
              </w:rPr>
              <w:t xml:space="preserve"> </w:t>
            </w:r>
            <w:r w:rsidRPr="000748DB">
              <w:rPr>
                <w:color w:val="030303"/>
              </w:rPr>
              <w:t>pessoas</w:t>
            </w:r>
            <w:r w:rsidRPr="000748DB">
              <w:rPr>
                <w:color w:val="030303"/>
                <w:spacing w:val="11"/>
              </w:rPr>
              <w:t xml:space="preserve"> </w:t>
            </w:r>
            <w:proofErr w:type="gramStart"/>
            <w:r w:rsidRPr="000748DB">
              <w:rPr>
                <w:color w:val="030303"/>
              </w:rPr>
              <w:t>(</w:t>
            </w:r>
            <w:r w:rsidRPr="000748DB">
              <w:rPr>
                <w:color w:val="030303"/>
                <w:spacing w:val="78"/>
                <w:w w:val="150"/>
              </w:rPr>
              <w:t xml:space="preserve"> </w:t>
            </w:r>
            <w:r w:rsidRPr="000748DB">
              <w:rPr>
                <w:color w:val="030303"/>
                <w:spacing w:val="-10"/>
              </w:rPr>
              <w:t>)</w:t>
            </w:r>
            <w:proofErr w:type="gramEnd"/>
          </w:p>
          <w:p w14:paraId="3C228591" w14:textId="77777777" w:rsidR="00743A02" w:rsidRPr="000748DB" w:rsidRDefault="00743A02" w:rsidP="00743A02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93" w:line="276" w:lineRule="auto"/>
              <w:ind w:left="322" w:hanging="245"/>
            </w:pPr>
            <w:r w:rsidRPr="000748DB">
              <w:rPr>
                <w:color w:val="030303"/>
              </w:rPr>
              <w:t>Rosa</w:t>
            </w:r>
            <w:r w:rsidRPr="000748DB">
              <w:rPr>
                <w:color w:val="030303"/>
                <w:spacing w:val="4"/>
              </w:rPr>
              <w:t xml:space="preserve"> </w:t>
            </w:r>
            <w:r w:rsidRPr="000748DB">
              <w:rPr>
                <w:color w:val="030303"/>
              </w:rPr>
              <w:t>dos</w:t>
            </w:r>
            <w:r w:rsidRPr="000748DB">
              <w:rPr>
                <w:color w:val="030303"/>
                <w:spacing w:val="2"/>
              </w:rPr>
              <w:t xml:space="preserve"> </w:t>
            </w:r>
            <w:r w:rsidRPr="000748DB">
              <w:rPr>
                <w:color w:val="030303"/>
              </w:rPr>
              <w:t xml:space="preserve">Ventos </w:t>
            </w:r>
            <w:proofErr w:type="gramStart"/>
            <w:r w:rsidRPr="000748DB">
              <w:rPr>
                <w:color w:val="030303"/>
              </w:rPr>
              <w:t>(</w:t>
            </w:r>
            <w:r w:rsidRPr="000748DB">
              <w:rPr>
                <w:color w:val="030303"/>
                <w:spacing w:val="67"/>
                <w:w w:val="150"/>
              </w:rPr>
              <w:t xml:space="preserve"> </w:t>
            </w:r>
            <w:r w:rsidRPr="000748DB">
              <w:rPr>
                <w:color w:val="030303"/>
                <w:spacing w:val="-10"/>
              </w:rPr>
              <w:t>)</w:t>
            </w:r>
            <w:proofErr w:type="gramEnd"/>
          </w:p>
          <w:p w14:paraId="136ADF60" w14:textId="77777777" w:rsidR="00743A02" w:rsidRPr="000748DB" w:rsidRDefault="00743A02" w:rsidP="00743A02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spacing w:before="92" w:line="276" w:lineRule="auto"/>
              <w:ind w:left="323" w:hanging="245"/>
            </w:pPr>
            <w:r w:rsidRPr="000748DB">
              <w:rPr>
                <w:color w:val="030303"/>
              </w:rPr>
              <w:t>Coreto</w:t>
            </w:r>
            <w:r w:rsidRPr="000748DB">
              <w:rPr>
                <w:color w:val="030303"/>
                <w:spacing w:val="14"/>
              </w:rPr>
              <w:t xml:space="preserve"> </w:t>
            </w:r>
            <w:r w:rsidRPr="000748DB">
              <w:rPr>
                <w:color w:val="030303"/>
              </w:rPr>
              <w:t>da</w:t>
            </w:r>
            <w:r w:rsidRPr="000748DB">
              <w:rPr>
                <w:color w:val="030303"/>
                <w:spacing w:val="9"/>
              </w:rPr>
              <w:t xml:space="preserve"> </w:t>
            </w:r>
            <w:r w:rsidRPr="000748DB">
              <w:rPr>
                <w:color w:val="030303"/>
              </w:rPr>
              <w:t xml:space="preserve">Reitoria </w:t>
            </w:r>
            <w:proofErr w:type="gramStart"/>
            <w:r w:rsidRPr="000748DB">
              <w:rPr>
                <w:color w:val="030303"/>
              </w:rPr>
              <w:t>(</w:t>
            </w:r>
            <w:r w:rsidRPr="000748DB">
              <w:rPr>
                <w:color w:val="030303"/>
                <w:spacing w:val="57"/>
                <w:w w:val="150"/>
              </w:rPr>
              <w:t xml:space="preserve"> </w:t>
            </w:r>
            <w:r w:rsidRPr="000748DB">
              <w:rPr>
                <w:color w:val="030303"/>
                <w:spacing w:val="-10"/>
              </w:rPr>
              <w:t>)</w:t>
            </w:r>
            <w:proofErr w:type="gramEnd"/>
          </w:p>
          <w:p w14:paraId="0608153C" w14:textId="77777777" w:rsidR="00743A02" w:rsidRPr="000748DB" w:rsidRDefault="00743A02" w:rsidP="00743A02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81" w:line="276" w:lineRule="auto"/>
              <w:ind w:left="322" w:hanging="245"/>
            </w:pPr>
            <w:r w:rsidRPr="000748DB">
              <w:rPr>
                <w:color w:val="030303"/>
              </w:rPr>
              <w:t>Uso</w:t>
            </w:r>
            <w:r w:rsidRPr="000748DB">
              <w:rPr>
                <w:color w:val="030303"/>
                <w:spacing w:val="5"/>
              </w:rPr>
              <w:t xml:space="preserve"> </w:t>
            </w:r>
            <w:r w:rsidRPr="000748DB">
              <w:rPr>
                <w:color w:val="030303"/>
              </w:rPr>
              <w:t>para</w:t>
            </w:r>
            <w:r w:rsidRPr="000748DB">
              <w:rPr>
                <w:color w:val="030303"/>
                <w:spacing w:val="9"/>
              </w:rPr>
              <w:t xml:space="preserve"> </w:t>
            </w:r>
            <w:r w:rsidRPr="000748DB">
              <w:rPr>
                <w:color w:val="030303"/>
              </w:rPr>
              <w:t>concursos</w:t>
            </w:r>
            <w:r w:rsidRPr="000748DB">
              <w:rPr>
                <w:color w:val="030303"/>
                <w:spacing w:val="12"/>
              </w:rPr>
              <w:t xml:space="preserve"> </w:t>
            </w:r>
            <w:r w:rsidRPr="000748DB">
              <w:rPr>
                <w:color w:val="030303"/>
              </w:rPr>
              <w:t xml:space="preserve">públicos </w:t>
            </w:r>
            <w:proofErr w:type="gramStart"/>
            <w:r w:rsidRPr="000748DB">
              <w:rPr>
                <w:color w:val="030303"/>
              </w:rPr>
              <w:t>(</w:t>
            </w:r>
            <w:r w:rsidRPr="000748DB">
              <w:rPr>
                <w:color w:val="030303"/>
                <w:spacing w:val="32"/>
              </w:rPr>
              <w:t xml:space="preserve">  </w:t>
            </w:r>
            <w:r w:rsidRPr="000748DB">
              <w:rPr>
                <w:color w:val="030303"/>
                <w:spacing w:val="-10"/>
              </w:rPr>
              <w:t>)</w:t>
            </w:r>
            <w:proofErr w:type="gramEnd"/>
          </w:p>
          <w:p w14:paraId="7F234A7A" w14:textId="77777777" w:rsidR="00743A02" w:rsidRPr="000748DB" w:rsidRDefault="00743A02" w:rsidP="00743A02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before="107" w:line="276" w:lineRule="auto"/>
              <w:ind w:left="327" w:hanging="249"/>
            </w:pPr>
            <w:r w:rsidRPr="000748DB">
              <w:rPr>
                <w:color w:val="030303"/>
              </w:rPr>
              <w:t>Espaços</w:t>
            </w:r>
            <w:r w:rsidRPr="000748DB">
              <w:rPr>
                <w:color w:val="030303"/>
                <w:spacing w:val="4"/>
              </w:rPr>
              <w:t xml:space="preserve"> </w:t>
            </w:r>
            <w:r w:rsidRPr="000748DB">
              <w:rPr>
                <w:color w:val="030303"/>
              </w:rPr>
              <w:t>para</w:t>
            </w:r>
            <w:r w:rsidRPr="000748DB">
              <w:rPr>
                <w:color w:val="030303"/>
                <w:spacing w:val="1"/>
              </w:rPr>
              <w:t xml:space="preserve"> </w:t>
            </w:r>
            <w:proofErr w:type="spellStart"/>
            <w:r w:rsidRPr="000748DB">
              <w:rPr>
                <w:color w:val="030303"/>
              </w:rPr>
              <w:t>esporte</w:t>
            </w:r>
            <w:proofErr w:type="spellEnd"/>
            <w:r w:rsidRPr="000748DB">
              <w:rPr>
                <w:color w:val="030303"/>
                <w:spacing w:val="4"/>
              </w:rPr>
              <w:t xml:space="preserve"> </w:t>
            </w:r>
            <w:proofErr w:type="gramStart"/>
            <w:r w:rsidRPr="000748DB">
              <w:rPr>
                <w:color w:val="030303"/>
              </w:rPr>
              <w:t>(</w:t>
            </w:r>
            <w:r w:rsidRPr="000748DB">
              <w:rPr>
                <w:color w:val="030303"/>
                <w:spacing w:val="72"/>
                <w:w w:val="150"/>
              </w:rPr>
              <w:t xml:space="preserve"> </w:t>
            </w:r>
            <w:r w:rsidRPr="000748DB">
              <w:rPr>
                <w:color w:val="030303"/>
              </w:rPr>
              <w:t>)</w:t>
            </w:r>
            <w:proofErr w:type="gramEnd"/>
            <w:r w:rsidRPr="000748DB">
              <w:rPr>
                <w:color w:val="030303"/>
              </w:rPr>
              <w:t xml:space="preserve"> </w:t>
            </w:r>
            <w:r w:rsidRPr="000748DB">
              <w:rPr>
                <w:color w:val="030303"/>
                <w:spacing w:val="-4"/>
              </w:rPr>
              <w:t>Qual:</w:t>
            </w:r>
          </w:p>
          <w:p w14:paraId="07ED268E" w14:textId="77777777" w:rsidR="00743A02" w:rsidRPr="000748DB" w:rsidRDefault="00743A02" w:rsidP="00743A02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before="107" w:line="276" w:lineRule="auto"/>
              <w:ind w:left="327" w:hanging="249"/>
            </w:pPr>
            <w:r w:rsidRPr="000748DB">
              <w:rPr>
                <w:color w:val="030303"/>
                <w:spacing w:val="-2"/>
                <w:w w:val="105"/>
              </w:rPr>
              <w:t>Outros</w:t>
            </w:r>
          </w:p>
        </w:tc>
      </w:tr>
      <w:tr w:rsidR="00743A02" w:rsidRPr="00743A02" w14:paraId="6CAD2578" w14:textId="77777777" w:rsidTr="00E36D33">
        <w:tc>
          <w:tcPr>
            <w:tcW w:w="9640" w:type="dxa"/>
            <w:shd w:val="clear" w:color="auto" w:fill="EEECE1" w:themeFill="background2"/>
          </w:tcPr>
          <w:p w14:paraId="2AD5F1E2" w14:textId="77777777" w:rsidR="00743A02" w:rsidRPr="00A80505" w:rsidRDefault="00743A02" w:rsidP="00E36D33">
            <w:pPr>
              <w:pStyle w:val="TableParagraph"/>
              <w:tabs>
                <w:tab w:val="left" w:pos="324"/>
              </w:tabs>
              <w:spacing w:before="101" w:line="360" w:lineRule="auto"/>
              <w:jc w:val="center"/>
              <w:rPr>
                <w:b/>
                <w:bCs/>
                <w:color w:val="030303"/>
              </w:rPr>
            </w:pPr>
            <w:r w:rsidRPr="00A80505">
              <w:rPr>
                <w:b/>
                <w:bCs/>
                <w:color w:val="030303"/>
              </w:rPr>
              <w:t>Data e Horário da Reserva</w:t>
            </w:r>
          </w:p>
        </w:tc>
      </w:tr>
      <w:tr w:rsidR="00743A02" w:rsidRPr="00743A02" w14:paraId="2835808C" w14:textId="77777777" w:rsidTr="00E36D33">
        <w:tc>
          <w:tcPr>
            <w:tcW w:w="9640" w:type="dxa"/>
          </w:tcPr>
          <w:p w14:paraId="4983598A" w14:textId="77777777" w:rsidR="00743A02" w:rsidRPr="000748DB" w:rsidRDefault="00743A02" w:rsidP="00E36D33">
            <w:pPr>
              <w:pStyle w:val="TableParagraph"/>
              <w:tabs>
                <w:tab w:val="left" w:pos="324"/>
              </w:tabs>
              <w:spacing w:before="101" w:line="360" w:lineRule="auto"/>
              <w:rPr>
                <w:color w:val="030303"/>
              </w:rPr>
            </w:pPr>
            <w:r w:rsidRPr="000748DB">
              <w:rPr>
                <w:color w:val="030303"/>
              </w:rPr>
              <w:t xml:space="preserve">Data de </w:t>
            </w:r>
            <w:proofErr w:type="gramStart"/>
            <w:r w:rsidRPr="000748DB">
              <w:rPr>
                <w:color w:val="030303"/>
              </w:rPr>
              <w:t>Início:</w:t>
            </w:r>
            <w:r>
              <w:rPr>
                <w:color w:val="030303"/>
              </w:rPr>
              <w:t>_</w:t>
            </w:r>
            <w:proofErr w:type="gramEnd"/>
            <w:r>
              <w:rPr>
                <w:color w:val="030303"/>
              </w:rPr>
              <w:t xml:space="preserve">_____________ </w:t>
            </w:r>
            <w:r w:rsidRPr="000748DB">
              <w:rPr>
                <w:color w:val="030303"/>
              </w:rPr>
              <w:t xml:space="preserve">Data de </w:t>
            </w:r>
            <w:proofErr w:type="gramStart"/>
            <w:r w:rsidRPr="000748DB">
              <w:rPr>
                <w:color w:val="030303"/>
              </w:rPr>
              <w:t>Encerramento:</w:t>
            </w:r>
            <w:r>
              <w:rPr>
                <w:color w:val="030303"/>
              </w:rPr>
              <w:t>_</w:t>
            </w:r>
            <w:proofErr w:type="gramEnd"/>
            <w:r>
              <w:rPr>
                <w:color w:val="030303"/>
              </w:rPr>
              <w:t>____________</w:t>
            </w:r>
            <w:r w:rsidRPr="000748DB">
              <w:rPr>
                <w:color w:val="030303"/>
              </w:rPr>
              <w:tab/>
              <w:t xml:space="preserve">Horário de </w:t>
            </w:r>
            <w:proofErr w:type="gramStart"/>
            <w:r w:rsidRPr="000748DB">
              <w:rPr>
                <w:color w:val="030303"/>
              </w:rPr>
              <w:t>Início:</w:t>
            </w:r>
            <w:r>
              <w:rPr>
                <w:color w:val="030303"/>
              </w:rPr>
              <w:t>_</w:t>
            </w:r>
            <w:proofErr w:type="gramEnd"/>
            <w:r>
              <w:rPr>
                <w:color w:val="030303"/>
              </w:rPr>
              <w:t xml:space="preserve">___________ </w:t>
            </w:r>
            <w:r w:rsidRPr="000748DB">
              <w:rPr>
                <w:color w:val="030303"/>
              </w:rPr>
              <w:t xml:space="preserve">Horário de </w:t>
            </w:r>
            <w:proofErr w:type="gramStart"/>
            <w:r w:rsidRPr="000748DB">
              <w:rPr>
                <w:color w:val="030303"/>
              </w:rPr>
              <w:t>Encerramento:</w:t>
            </w:r>
            <w:r>
              <w:rPr>
                <w:color w:val="030303"/>
              </w:rPr>
              <w:t>_</w:t>
            </w:r>
            <w:proofErr w:type="gramEnd"/>
            <w:r>
              <w:rPr>
                <w:color w:val="030303"/>
              </w:rPr>
              <w:t>_______________</w:t>
            </w:r>
          </w:p>
          <w:p w14:paraId="4F0EE104" w14:textId="77777777" w:rsidR="00743A02" w:rsidRDefault="00743A02" w:rsidP="00E36D33">
            <w:pPr>
              <w:pStyle w:val="TableParagraph"/>
              <w:tabs>
                <w:tab w:val="left" w:pos="324"/>
              </w:tabs>
              <w:spacing w:before="101" w:line="360" w:lineRule="auto"/>
              <w:rPr>
                <w:color w:val="030303"/>
              </w:rPr>
            </w:pPr>
            <w:r w:rsidRPr="000748DB">
              <w:rPr>
                <w:color w:val="030303"/>
              </w:rPr>
              <w:lastRenderedPageBreak/>
              <w:t xml:space="preserve">Parceria com a UFPI: </w:t>
            </w:r>
            <w:proofErr w:type="gramStart"/>
            <w:r w:rsidRPr="000748DB">
              <w:rPr>
                <w:color w:val="030303"/>
              </w:rPr>
              <w:t xml:space="preserve">( </w:t>
            </w:r>
            <w:r>
              <w:rPr>
                <w:color w:val="030303"/>
              </w:rPr>
              <w:t xml:space="preserve"> </w:t>
            </w:r>
            <w:proofErr w:type="gramEnd"/>
            <w:r>
              <w:rPr>
                <w:color w:val="030303"/>
              </w:rPr>
              <w:t xml:space="preserve"> </w:t>
            </w:r>
            <w:r w:rsidRPr="000748DB">
              <w:rPr>
                <w:color w:val="030303"/>
              </w:rPr>
              <w:t xml:space="preserve">) </w:t>
            </w:r>
            <w:proofErr w:type="gramStart"/>
            <w:r w:rsidRPr="000748DB">
              <w:rPr>
                <w:color w:val="030303"/>
              </w:rPr>
              <w:t>SIM</w:t>
            </w:r>
            <w:r>
              <w:rPr>
                <w:color w:val="030303"/>
              </w:rPr>
              <w:t xml:space="preserve">  </w:t>
            </w:r>
            <w:r w:rsidRPr="000748DB">
              <w:rPr>
                <w:color w:val="030303"/>
              </w:rPr>
              <w:t>(</w:t>
            </w:r>
            <w:proofErr w:type="gramEnd"/>
            <w:r w:rsidRPr="000748DB">
              <w:rPr>
                <w:color w:val="030303"/>
              </w:rPr>
              <w:t xml:space="preserve"> </w:t>
            </w:r>
            <w:proofErr w:type="gramStart"/>
            <w:r>
              <w:rPr>
                <w:color w:val="030303"/>
              </w:rPr>
              <w:t xml:space="preserve">  </w:t>
            </w:r>
            <w:r w:rsidRPr="000748DB">
              <w:rPr>
                <w:color w:val="030303"/>
              </w:rPr>
              <w:t>)</w:t>
            </w:r>
            <w:proofErr w:type="gramEnd"/>
            <w:r w:rsidRPr="000748DB">
              <w:rPr>
                <w:color w:val="030303"/>
              </w:rPr>
              <w:t xml:space="preserve"> NÃO - Anexar Termo de Parceria</w:t>
            </w:r>
          </w:p>
          <w:p w14:paraId="08DB4726" w14:textId="77777777" w:rsidR="00743A02" w:rsidRPr="000748DB" w:rsidRDefault="00743A02" w:rsidP="00E36D33">
            <w:pPr>
              <w:pStyle w:val="TableParagraph"/>
              <w:tabs>
                <w:tab w:val="left" w:pos="324"/>
              </w:tabs>
              <w:spacing w:before="101" w:line="360" w:lineRule="auto"/>
              <w:rPr>
                <w:color w:val="030303"/>
              </w:rPr>
            </w:pPr>
            <w:r w:rsidRPr="000748DB">
              <w:rPr>
                <w:color w:val="030303"/>
              </w:rPr>
              <w:t xml:space="preserve">Contrapartida Financeira: SIM </w:t>
            </w:r>
            <w:proofErr w:type="gramStart"/>
            <w:r w:rsidRPr="000748DB">
              <w:rPr>
                <w:color w:val="030303"/>
              </w:rPr>
              <w:t>(</w:t>
            </w:r>
            <w:r>
              <w:rPr>
                <w:color w:val="030303"/>
              </w:rPr>
              <w:t xml:space="preserve">   </w:t>
            </w:r>
            <w:r w:rsidRPr="000748DB">
              <w:rPr>
                <w:color w:val="030303"/>
              </w:rPr>
              <w:t xml:space="preserve"> )</w:t>
            </w:r>
            <w:proofErr w:type="gramEnd"/>
            <w:r w:rsidRPr="000748DB">
              <w:rPr>
                <w:color w:val="030303"/>
              </w:rPr>
              <w:t xml:space="preserve"> NÃO </w:t>
            </w:r>
            <w:proofErr w:type="gramStart"/>
            <w:r w:rsidRPr="000748DB">
              <w:rPr>
                <w:color w:val="030303"/>
              </w:rPr>
              <w:t>(</w:t>
            </w:r>
            <w:r>
              <w:rPr>
                <w:color w:val="030303"/>
              </w:rPr>
              <w:t xml:space="preserve">   </w:t>
            </w:r>
            <w:r w:rsidRPr="000748DB">
              <w:rPr>
                <w:color w:val="030303"/>
              </w:rPr>
              <w:t xml:space="preserve"> )</w:t>
            </w:r>
            <w:proofErr w:type="gramEnd"/>
          </w:p>
          <w:p w14:paraId="5F453779" w14:textId="77777777" w:rsidR="00743A02" w:rsidRPr="000748DB" w:rsidRDefault="00743A02" w:rsidP="00E36D33">
            <w:pPr>
              <w:pStyle w:val="TableParagraph"/>
              <w:tabs>
                <w:tab w:val="left" w:pos="324"/>
              </w:tabs>
              <w:spacing w:before="101" w:line="360" w:lineRule="auto"/>
              <w:rPr>
                <w:color w:val="030303"/>
              </w:rPr>
            </w:pPr>
            <w:r w:rsidRPr="000748DB">
              <w:rPr>
                <w:color w:val="030303"/>
              </w:rPr>
              <w:t xml:space="preserve">Contrapartida não financeira: SIM </w:t>
            </w:r>
            <w:proofErr w:type="gramStart"/>
            <w:r w:rsidRPr="000748DB">
              <w:rPr>
                <w:color w:val="030303"/>
              </w:rPr>
              <w:t>(</w:t>
            </w:r>
            <w:r>
              <w:rPr>
                <w:color w:val="030303"/>
              </w:rPr>
              <w:t xml:space="preserve">   </w:t>
            </w:r>
            <w:r w:rsidRPr="000748DB">
              <w:rPr>
                <w:color w:val="030303"/>
              </w:rPr>
              <w:t xml:space="preserve"> )</w:t>
            </w:r>
            <w:proofErr w:type="gramEnd"/>
            <w:r w:rsidRPr="000748DB">
              <w:rPr>
                <w:color w:val="030303"/>
              </w:rPr>
              <w:t xml:space="preserve">  NÃO </w:t>
            </w:r>
            <w:proofErr w:type="gramStart"/>
            <w:r w:rsidRPr="000748DB">
              <w:rPr>
                <w:color w:val="030303"/>
              </w:rPr>
              <w:t xml:space="preserve">( </w:t>
            </w:r>
            <w:r>
              <w:rPr>
                <w:color w:val="030303"/>
              </w:rPr>
              <w:t xml:space="preserve">   </w:t>
            </w:r>
            <w:r w:rsidRPr="000748DB">
              <w:rPr>
                <w:color w:val="030303"/>
              </w:rPr>
              <w:t>)</w:t>
            </w:r>
            <w:proofErr w:type="gramEnd"/>
          </w:p>
          <w:p w14:paraId="7D6DFF69" w14:textId="77777777" w:rsidR="00743A02" w:rsidRPr="00743A02" w:rsidRDefault="00743A02" w:rsidP="00E36D33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743A02">
              <w:rPr>
                <w:rFonts w:ascii="Arial" w:hAnsi="Arial" w:cs="Arial"/>
                <w:lang w:val="pt-BR"/>
              </w:rPr>
              <w:t>Observação: havendo parceria, anexar o termo ou documento equivalente</w:t>
            </w:r>
          </w:p>
          <w:p w14:paraId="7FEC52E8" w14:textId="77777777" w:rsidR="00743A02" w:rsidRPr="00743A02" w:rsidRDefault="00743A02" w:rsidP="00E36D33">
            <w:pPr>
              <w:spacing w:line="360" w:lineRule="auto"/>
              <w:rPr>
                <w:rFonts w:ascii="Arial" w:hAnsi="Arial" w:cs="Arial"/>
                <w:color w:val="030303"/>
                <w:lang w:val="pt-BR"/>
              </w:rPr>
            </w:pPr>
            <w:r w:rsidRPr="00743A02">
              <w:rPr>
                <w:rFonts w:ascii="Arial" w:hAnsi="Arial" w:cs="Arial"/>
                <w:lang w:val="pt-BR"/>
              </w:rPr>
              <w:t>Havendo necessidade de outros dias para a ornamentação e/ou desmontagem, será necessário que essa previsão conste neste formulário.</w:t>
            </w:r>
          </w:p>
        </w:tc>
      </w:tr>
      <w:tr w:rsidR="00743A02" w:rsidRPr="000748DB" w14:paraId="0D70E872" w14:textId="77777777" w:rsidTr="00E36D33">
        <w:tc>
          <w:tcPr>
            <w:tcW w:w="9640" w:type="dxa"/>
            <w:shd w:val="clear" w:color="auto" w:fill="EEECE1" w:themeFill="background2"/>
          </w:tcPr>
          <w:p w14:paraId="279154DA" w14:textId="77777777" w:rsidR="00743A02" w:rsidRPr="00905762" w:rsidRDefault="00743A02" w:rsidP="00E36D33">
            <w:pPr>
              <w:pStyle w:val="TableParagraph"/>
              <w:tabs>
                <w:tab w:val="left" w:pos="324"/>
              </w:tabs>
              <w:spacing w:before="101" w:line="360" w:lineRule="auto"/>
              <w:jc w:val="center"/>
              <w:rPr>
                <w:b/>
                <w:bCs/>
                <w:color w:val="030303"/>
              </w:rPr>
            </w:pPr>
            <w:r w:rsidRPr="00905762">
              <w:rPr>
                <w:b/>
                <w:bCs/>
                <w:color w:val="030303"/>
                <w:spacing w:val="-2"/>
              </w:rPr>
              <w:lastRenderedPageBreak/>
              <w:t>Finalidade:</w:t>
            </w:r>
          </w:p>
        </w:tc>
      </w:tr>
      <w:tr w:rsidR="00743A02" w:rsidRPr="000748DB" w14:paraId="0C9EB6F0" w14:textId="77777777" w:rsidTr="00E36D33">
        <w:tc>
          <w:tcPr>
            <w:tcW w:w="9640" w:type="dxa"/>
          </w:tcPr>
          <w:p w14:paraId="3F920833" w14:textId="77777777" w:rsidR="00743A02" w:rsidRDefault="00743A02" w:rsidP="00E36D33"/>
          <w:p w14:paraId="60515B80" w14:textId="77777777" w:rsidR="00743A02" w:rsidRDefault="00743A02" w:rsidP="00E36D33"/>
          <w:p w14:paraId="2C302893" w14:textId="77777777" w:rsidR="00743A02" w:rsidRDefault="00743A02" w:rsidP="00E36D33"/>
          <w:p w14:paraId="4E915888" w14:textId="77777777" w:rsidR="00743A02" w:rsidRDefault="00743A02" w:rsidP="00E36D33"/>
          <w:p w14:paraId="38FE3E09" w14:textId="77777777" w:rsidR="00743A02" w:rsidRPr="00DB65B1" w:rsidRDefault="00743A02" w:rsidP="00E36D33"/>
        </w:tc>
      </w:tr>
      <w:tr w:rsidR="00743A02" w:rsidRPr="000748DB" w14:paraId="1853A345" w14:textId="77777777" w:rsidTr="00E36D33">
        <w:tc>
          <w:tcPr>
            <w:tcW w:w="9640" w:type="dxa"/>
          </w:tcPr>
          <w:p w14:paraId="3FDCDC98" w14:textId="77777777" w:rsidR="00743A02" w:rsidRDefault="00743A02" w:rsidP="00E36D33">
            <w:pPr>
              <w:pStyle w:val="TableParagraph"/>
              <w:tabs>
                <w:tab w:val="left" w:pos="324"/>
              </w:tabs>
              <w:spacing w:before="101" w:line="360" w:lineRule="auto"/>
              <w:rPr>
                <w:color w:val="050505"/>
                <w:spacing w:val="-2"/>
              </w:rPr>
            </w:pPr>
            <w:r w:rsidRPr="000748DB">
              <w:rPr>
                <w:color w:val="050505"/>
                <w:spacing w:val="-2"/>
              </w:rPr>
              <w:t>Estimativa</w:t>
            </w:r>
            <w:r w:rsidRPr="000748DB">
              <w:rPr>
                <w:color w:val="050505"/>
                <w:spacing w:val="4"/>
              </w:rPr>
              <w:t xml:space="preserve"> </w:t>
            </w:r>
            <w:r w:rsidRPr="000748DB">
              <w:rPr>
                <w:color w:val="050505"/>
                <w:spacing w:val="-2"/>
              </w:rPr>
              <w:t>de</w:t>
            </w:r>
            <w:r w:rsidRPr="000748DB">
              <w:rPr>
                <w:color w:val="050505"/>
                <w:spacing w:val="-13"/>
              </w:rPr>
              <w:t xml:space="preserve"> </w:t>
            </w:r>
            <w:r w:rsidRPr="000748DB">
              <w:rPr>
                <w:color w:val="050505"/>
                <w:spacing w:val="-2"/>
              </w:rPr>
              <w:t>Público:</w:t>
            </w:r>
          </w:p>
          <w:p w14:paraId="0484F12A" w14:textId="77777777" w:rsidR="002E6890" w:rsidRDefault="002E6890" w:rsidP="00E36D33">
            <w:pPr>
              <w:pStyle w:val="TableParagraph"/>
              <w:tabs>
                <w:tab w:val="left" w:pos="324"/>
              </w:tabs>
              <w:spacing w:before="101" w:line="360" w:lineRule="auto"/>
              <w:rPr>
                <w:color w:val="050505"/>
                <w:spacing w:val="-2"/>
              </w:rPr>
            </w:pPr>
          </w:p>
          <w:p w14:paraId="17079108" w14:textId="77777777" w:rsidR="00743A02" w:rsidRPr="000748DB" w:rsidRDefault="00743A02" w:rsidP="00E36D33">
            <w:pPr>
              <w:pStyle w:val="TableParagraph"/>
              <w:tabs>
                <w:tab w:val="left" w:pos="324"/>
              </w:tabs>
              <w:spacing w:before="101" w:line="360" w:lineRule="auto"/>
              <w:rPr>
                <w:color w:val="030303"/>
                <w:spacing w:val="-2"/>
              </w:rPr>
            </w:pPr>
          </w:p>
        </w:tc>
      </w:tr>
      <w:tr w:rsidR="00743A02" w:rsidRPr="000748DB" w14:paraId="55B04FA4" w14:textId="77777777" w:rsidTr="00E36D33">
        <w:tc>
          <w:tcPr>
            <w:tcW w:w="9640" w:type="dxa"/>
            <w:shd w:val="clear" w:color="auto" w:fill="EEECE1" w:themeFill="background2"/>
          </w:tcPr>
          <w:p w14:paraId="5BAB4CDB" w14:textId="77777777" w:rsidR="00743A02" w:rsidRPr="00C721BD" w:rsidRDefault="00743A02" w:rsidP="00E36D33">
            <w:pPr>
              <w:pStyle w:val="TableParagraph"/>
              <w:tabs>
                <w:tab w:val="left" w:pos="324"/>
              </w:tabs>
              <w:spacing w:before="101" w:line="360" w:lineRule="auto"/>
              <w:jc w:val="center"/>
              <w:rPr>
                <w:b/>
                <w:bCs/>
                <w:color w:val="050505"/>
                <w:spacing w:val="-2"/>
              </w:rPr>
            </w:pPr>
            <w:r w:rsidRPr="00C721BD">
              <w:rPr>
                <w:b/>
                <w:bCs/>
                <w:color w:val="050505"/>
                <w:spacing w:val="-2"/>
                <w:w w:val="105"/>
              </w:rPr>
              <w:t>Importante</w:t>
            </w:r>
          </w:p>
        </w:tc>
      </w:tr>
      <w:tr w:rsidR="00743A02" w:rsidRPr="00743A02" w14:paraId="0AD52D90" w14:textId="77777777" w:rsidTr="00E36D33">
        <w:tc>
          <w:tcPr>
            <w:tcW w:w="9640" w:type="dxa"/>
          </w:tcPr>
          <w:p w14:paraId="67EC1780" w14:textId="77777777" w:rsidR="00743A02" w:rsidRPr="000748DB" w:rsidRDefault="00743A02" w:rsidP="00743A02">
            <w:pPr>
              <w:pStyle w:val="TableParagraph"/>
              <w:numPr>
                <w:ilvl w:val="0"/>
                <w:numId w:val="8"/>
              </w:numPr>
              <w:spacing w:before="105" w:line="360" w:lineRule="auto"/>
              <w:ind w:right="80"/>
              <w:rPr>
                <w:color w:val="050505"/>
              </w:rPr>
            </w:pPr>
            <w:r w:rsidRPr="000748DB">
              <w:rPr>
                <w:color w:val="050505"/>
              </w:rPr>
              <w:t>A</w:t>
            </w:r>
            <w:r w:rsidRPr="000748DB">
              <w:rPr>
                <w:color w:val="050505"/>
                <w:spacing w:val="2"/>
              </w:rPr>
              <w:t xml:space="preserve"> </w:t>
            </w:r>
            <w:r w:rsidRPr="000748DB">
              <w:rPr>
                <w:color w:val="050505"/>
              </w:rPr>
              <w:t>reserva</w:t>
            </w:r>
            <w:r w:rsidRPr="000748DB">
              <w:rPr>
                <w:color w:val="050505"/>
                <w:spacing w:val="-7"/>
              </w:rPr>
              <w:t xml:space="preserve"> </w:t>
            </w:r>
            <w:r w:rsidRPr="000748DB">
              <w:rPr>
                <w:color w:val="050505"/>
              </w:rPr>
              <w:t>dos</w:t>
            </w:r>
            <w:r w:rsidRPr="000748DB">
              <w:rPr>
                <w:color w:val="050505"/>
                <w:spacing w:val="-16"/>
              </w:rPr>
              <w:t xml:space="preserve"> </w:t>
            </w:r>
            <w:r w:rsidRPr="000748DB">
              <w:rPr>
                <w:color w:val="050505"/>
              </w:rPr>
              <w:t>espaços</w:t>
            </w:r>
            <w:r w:rsidRPr="000748DB">
              <w:rPr>
                <w:color w:val="050505"/>
                <w:spacing w:val="-11"/>
              </w:rPr>
              <w:t xml:space="preserve"> </w:t>
            </w:r>
            <w:r w:rsidRPr="000748DB">
              <w:rPr>
                <w:color w:val="050505"/>
              </w:rPr>
              <w:t>deverá</w:t>
            </w:r>
            <w:r w:rsidRPr="000748DB">
              <w:rPr>
                <w:color w:val="050505"/>
                <w:spacing w:val="-10"/>
              </w:rPr>
              <w:t xml:space="preserve"> </w:t>
            </w:r>
            <w:r w:rsidRPr="000748DB">
              <w:rPr>
                <w:color w:val="050505"/>
              </w:rPr>
              <w:t>seguir</w:t>
            </w:r>
            <w:r w:rsidRPr="000748DB">
              <w:rPr>
                <w:color w:val="050505"/>
                <w:spacing w:val="-9"/>
              </w:rPr>
              <w:t xml:space="preserve"> </w:t>
            </w:r>
            <w:r w:rsidRPr="000748DB">
              <w:rPr>
                <w:color w:val="050505"/>
              </w:rPr>
              <w:t>o</w:t>
            </w:r>
            <w:r w:rsidRPr="000748DB">
              <w:rPr>
                <w:color w:val="050505"/>
                <w:spacing w:val="-16"/>
              </w:rPr>
              <w:t xml:space="preserve"> </w:t>
            </w:r>
            <w:r w:rsidRPr="000748DB">
              <w:rPr>
                <w:color w:val="050505"/>
              </w:rPr>
              <w:t>que</w:t>
            </w:r>
            <w:r w:rsidRPr="000748DB">
              <w:rPr>
                <w:color w:val="050505"/>
                <w:spacing w:val="-13"/>
              </w:rPr>
              <w:t xml:space="preserve"> </w:t>
            </w:r>
            <w:r w:rsidRPr="000748DB">
              <w:rPr>
                <w:color w:val="050505"/>
              </w:rPr>
              <w:t>determina a</w:t>
            </w:r>
            <w:r w:rsidRPr="000748DB">
              <w:rPr>
                <w:color w:val="050505"/>
                <w:spacing w:val="-11"/>
              </w:rPr>
              <w:t xml:space="preserve"> </w:t>
            </w:r>
            <w:r w:rsidRPr="000748DB">
              <w:rPr>
                <w:color w:val="050505"/>
              </w:rPr>
              <w:t>Resolução</w:t>
            </w:r>
            <w:r w:rsidRPr="000748DB">
              <w:rPr>
                <w:color w:val="050505"/>
                <w:spacing w:val="-10"/>
              </w:rPr>
              <w:t xml:space="preserve"> </w:t>
            </w:r>
            <w:r w:rsidRPr="000748DB">
              <w:rPr>
                <w:color w:val="050505"/>
              </w:rPr>
              <w:t>CAD/UFPI</w:t>
            </w:r>
            <w:r w:rsidRPr="000748DB">
              <w:rPr>
                <w:color w:val="050505"/>
                <w:spacing w:val="-4"/>
              </w:rPr>
              <w:t xml:space="preserve"> </w:t>
            </w:r>
            <w:r w:rsidRPr="000748DB">
              <w:rPr>
                <w:color w:val="050505"/>
              </w:rPr>
              <w:t>Nº</w:t>
            </w:r>
            <w:r w:rsidRPr="000748DB">
              <w:rPr>
                <w:color w:val="050505"/>
                <w:spacing w:val="-16"/>
              </w:rPr>
              <w:t xml:space="preserve"> </w:t>
            </w:r>
            <w:r w:rsidRPr="000748DB">
              <w:rPr>
                <w:color w:val="050505"/>
              </w:rPr>
              <w:t>192,</w:t>
            </w:r>
            <w:r w:rsidRPr="000748DB">
              <w:rPr>
                <w:color w:val="050505"/>
                <w:spacing w:val="-15"/>
              </w:rPr>
              <w:t xml:space="preserve"> </w:t>
            </w:r>
            <w:r w:rsidRPr="000748DB">
              <w:rPr>
                <w:color w:val="050505"/>
              </w:rPr>
              <w:t>de</w:t>
            </w:r>
            <w:r w:rsidRPr="000748DB">
              <w:rPr>
                <w:color w:val="050505"/>
                <w:spacing w:val="-13"/>
              </w:rPr>
              <w:t xml:space="preserve"> </w:t>
            </w:r>
            <w:r w:rsidRPr="000748DB">
              <w:rPr>
                <w:color w:val="050505"/>
              </w:rPr>
              <w:t>24</w:t>
            </w:r>
            <w:r w:rsidRPr="000748DB">
              <w:rPr>
                <w:color w:val="050505"/>
                <w:spacing w:val="-16"/>
              </w:rPr>
              <w:t xml:space="preserve"> </w:t>
            </w:r>
            <w:r w:rsidRPr="000748DB">
              <w:rPr>
                <w:color w:val="050505"/>
              </w:rPr>
              <w:t>de</w:t>
            </w:r>
            <w:r w:rsidRPr="000748DB">
              <w:rPr>
                <w:color w:val="050505"/>
                <w:spacing w:val="-15"/>
              </w:rPr>
              <w:t xml:space="preserve"> </w:t>
            </w:r>
            <w:r w:rsidRPr="000748DB">
              <w:rPr>
                <w:color w:val="050505"/>
              </w:rPr>
              <w:t>abril</w:t>
            </w:r>
            <w:r w:rsidRPr="000748DB">
              <w:rPr>
                <w:color w:val="050505"/>
                <w:spacing w:val="-15"/>
              </w:rPr>
              <w:t xml:space="preserve"> </w:t>
            </w:r>
            <w:r w:rsidRPr="000748DB">
              <w:rPr>
                <w:color w:val="050505"/>
              </w:rPr>
              <w:t>de 2026, e</w:t>
            </w:r>
            <w:r w:rsidRPr="000748DB">
              <w:rPr>
                <w:color w:val="050505"/>
                <w:spacing w:val="-1"/>
              </w:rPr>
              <w:t xml:space="preserve"> </w:t>
            </w:r>
            <w:r w:rsidRPr="000748DB">
              <w:rPr>
                <w:color w:val="050505"/>
              </w:rPr>
              <w:t>desde que não haja outro evento já agendado.</w:t>
            </w:r>
          </w:p>
          <w:p w14:paraId="674E69EE" w14:textId="77777777" w:rsidR="00743A02" w:rsidRPr="000748DB" w:rsidRDefault="00743A02" w:rsidP="00743A02">
            <w:pPr>
              <w:pStyle w:val="TableParagraph"/>
              <w:numPr>
                <w:ilvl w:val="0"/>
                <w:numId w:val="8"/>
              </w:numPr>
              <w:spacing w:before="105" w:line="360" w:lineRule="auto"/>
              <w:ind w:right="80"/>
              <w:rPr>
                <w:color w:val="050505"/>
                <w:spacing w:val="-2"/>
              </w:rPr>
            </w:pPr>
            <w:r w:rsidRPr="000748DB">
              <w:rPr>
                <w:color w:val="050505"/>
              </w:rPr>
              <w:t>Os</w:t>
            </w:r>
            <w:r w:rsidRPr="000748DB">
              <w:rPr>
                <w:color w:val="050505"/>
                <w:spacing w:val="-16"/>
              </w:rPr>
              <w:t xml:space="preserve"> </w:t>
            </w:r>
            <w:r w:rsidRPr="000748DB">
              <w:rPr>
                <w:color w:val="050505"/>
              </w:rPr>
              <w:t>pedidos</w:t>
            </w:r>
            <w:r w:rsidRPr="000748DB">
              <w:rPr>
                <w:color w:val="050505"/>
                <w:spacing w:val="-4"/>
              </w:rPr>
              <w:t xml:space="preserve"> </w:t>
            </w:r>
            <w:r w:rsidRPr="000748DB">
              <w:rPr>
                <w:color w:val="050505"/>
              </w:rPr>
              <w:t>de</w:t>
            </w:r>
            <w:r w:rsidRPr="000748DB">
              <w:rPr>
                <w:color w:val="050505"/>
                <w:spacing w:val="-12"/>
              </w:rPr>
              <w:t xml:space="preserve"> </w:t>
            </w:r>
            <w:r w:rsidRPr="000748DB">
              <w:rPr>
                <w:color w:val="050505"/>
              </w:rPr>
              <w:t>reserva</w:t>
            </w:r>
            <w:r w:rsidRPr="000748DB">
              <w:rPr>
                <w:color w:val="050505"/>
                <w:spacing w:val="-1"/>
              </w:rPr>
              <w:t xml:space="preserve"> </w:t>
            </w:r>
            <w:r w:rsidRPr="000748DB">
              <w:rPr>
                <w:color w:val="050505"/>
              </w:rPr>
              <w:t>devem</w:t>
            </w:r>
            <w:r w:rsidRPr="000748DB">
              <w:rPr>
                <w:color w:val="050505"/>
                <w:spacing w:val="-4"/>
              </w:rPr>
              <w:t xml:space="preserve"> </w:t>
            </w:r>
            <w:r w:rsidRPr="000748DB">
              <w:rPr>
                <w:color w:val="050505"/>
              </w:rPr>
              <w:t>ser</w:t>
            </w:r>
            <w:r w:rsidRPr="000748DB">
              <w:rPr>
                <w:color w:val="050505"/>
                <w:spacing w:val="-5"/>
              </w:rPr>
              <w:t xml:space="preserve"> </w:t>
            </w:r>
            <w:r w:rsidRPr="000748DB">
              <w:rPr>
                <w:color w:val="050505"/>
              </w:rPr>
              <w:t>encaminhados via</w:t>
            </w:r>
            <w:r w:rsidRPr="000748DB">
              <w:rPr>
                <w:color w:val="050505"/>
                <w:spacing w:val="-11"/>
              </w:rPr>
              <w:t xml:space="preserve"> </w:t>
            </w:r>
            <w:r w:rsidRPr="000748DB">
              <w:rPr>
                <w:color w:val="050505"/>
              </w:rPr>
              <w:t>processo</w:t>
            </w:r>
            <w:r w:rsidRPr="000748DB">
              <w:rPr>
                <w:color w:val="050505"/>
                <w:spacing w:val="1"/>
              </w:rPr>
              <w:t xml:space="preserve"> </w:t>
            </w:r>
            <w:r w:rsidRPr="000748DB">
              <w:rPr>
                <w:color w:val="050505"/>
              </w:rPr>
              <w:t>eletrônico</w:t>
            </w:r>
            <w:r w:rsidRPr="000748DB">
              <w:rPr>
                <w:color w:val="050505"/>
                <w:spacing w:val="-10"/>
              </w:rPr>
              <w:t xml:space="preserve"> </w:t>
            </w:r>
            <w:r w:rsidRPr="000748DB">
              <w:rPr>
                <w:color w:val="050505"/>
              </w:rPr>
              <w:t>-</w:t>
            </w:r>
            <w:r w:rsidRPr="000748DB">
              <w:rPr>
                <w:color w:val="050505"/>
                <w:spacing w:val="24"/>
              </w:rPr>
              <w:t xml:space="preserve"> </w:t>
            </w:r>
            <w:r w:rsidRPr="000748DB">
              <w:rPr>
                <w:color w:val="050505"/>
                <w:spacing w:val="-2"/>
              </w:rPr>
              <w:t>SIPAC.</w:t>
            </w:r>
          </w:p>
          <w:p w14:paraId="4642C6E6" w14:textId="77777777" w:rsidR="00743A02" w:rsidRPr="000748DB" w:rsidRDefault="00743A02" w:rsidP="00743A02">
            <w:pPr>
              <w:pStyle w:val="TableParagraph"/>
              <w:numPr>
                <w:ilvl w:val="0"/>
                <w:numId w:val="8"/>
              </w:numPr>
              <w:spacing w:before="105" w:line="360" w:lineRule="auto"/>
              <w:ind w:right="80"/>
            </w:pPr>
            <w:r w:rsidRPr="000748DB">
              <w:rPr>
                <w:color w:val="050505"/>
              </w:rPr>
              <w:t>Para</w:t>
            </w:r>
            <w:r w:rsidRPr="000748DB">
              <w:rPr>
                <w:color w:val="050505"/>
                <w:spacing w:val="-4"/>
              </w:rPr>
              <w:t xml:space="preserve"> </w:t>
            </w:r>
            <w:r w:rsidRPr="000748DB">
              <w:rPr>
                <w:color w:val="050505"/>
              </w:rPr>
              <w:t>requerentes</w:t>
            </w:r>
            <w:r w:rsidRPr="000748DB">
              <w:rPr>
                <w:color w:val="050505"/>
                <w:spacing w:val="8"/>
              </w:rPr>
              <w:t xml:space="preserve"> </w:t>
            </w:r>
            <w:r w:rsidRPr="000748DB">
              <w:rPr>
                <w:color w:val="050505"/>
              </w:rPr>
              <w:t>externos</w:t>
            </w:r>
            <w:r w:rsidRPr="000748DB">
              <w:rPr>
                <w:color w:val="050505"/>
                <w:spacing w:val="-3"/>
              </w:rPr>
              <w:t xml:space="preserve"> </w:t>
            </w:r>
            <w:r w:rsidRPr="000748DB">
              <w:rPr>
                <w:color w:val="050505"/>
              </w:rPr>
              <w:t>à</w:t>
            </w:r>
            <w:r w:rsidRPr="000748DB">
              <w:rPr>
                <w:color w:val="050505"/>
                <w:spacing w:val="-11"/>
              </w:rPr>
              <w:t xml:space="preserve"> </w:t>
            </w:r>
            <w:r w:rsidRPr="000748DB">
              <w:rPr>
                <w:color w:val="050505"/>
              </w:rPr>
              <w:t>UFPI,</w:t>
            </w:r>
            <w:r w:rsidRPr="000748DB">
              <w:rPr>
                <w:color w:val="050505"/>
                <w:spacing w:val="-5"/>
              </w:rPr>
              <w:t xml:space="preserve"> </w:t>
            </w:r>
            <w:r w:rsidRPr="000748DB">
              <w:rPr>
                <w:color w:val="050505"/>
              </w:rPr>
              <w:t>deverão</w:t>
            </w:r>
            <w:r w:rsidRPr="000748DB">
              <w:rPr>
                <w:color w:val="050505"/>
                <w:spacing w:val="4"/>
              </w:rPr>
              <w:t xml:space="preserve"> </w:t>
            </w:r>
            <w:r w:rsidRPr="000748DB">
              <w:rPr>
                <w:color w:val="050505"/>
              </w:rPr>
              <w:t>ser</w:t>
            </w:r>
            <w:r w:rsidRPr="000748DB">
              <w:rPr>
                <w:color w:val="050505"/>
                <w:spacing w:val="-3"/>
              </w:rPr>
              <w:t xml:space="preserve"> </w:t>
            </w:r>
            <w:r w:rsidRPr="000748DB">
              <w:rPr>
                <w:color w:val="050505"/>
              </w:rPr>
              <w:t>encaminhados</w:t>
            </w:r>
            <w:r w:rsidRPr="000748DB">
              <w:rPr>
                <w:color w:val="050505"/>
                <w:spacing w:val="9"/>
              </w:rPr>
              <w:t xml:space="preserve"> </w:t>
            </w:r>
            <w:r w:rsidRPr="000748DB">
              <w:rPr>
                <w:color w:val="050505"/>
              </w:rPr>
              <w:t>via</w:t>
            </w:r>
            <w:r w:rsidRPr="000748DB">
              <w:rPr>
                <w:color w:val="050505"/>
                <w:spacing w:val="-7"/>
              </w:rPr>
              <w:t xml:space="preserve"> </w:t>
            </w:r>
            <w:r w:rsidRPr="000748DB">
              <w:rPr>
                <w:color w:val="050505"/>
              </w:rPr>
              <w:t>protocolo, por</w:t>
            </w:r>
            <w:r w:rsidRPr="000748DB">
              <w:rPr>
                <w:color w:val="050505"/>
                <w:spacing w:val="-6"/>
              </w:rPr>
              <w:t xml:space="preserve"> </w:t>
            </w:r>
            <w:r w:rsidRPr="000748DB">
              <w:rPr>
                <w:color w:val="050505"/>
              </w:rPr>
              <w:t>meio</w:t>
            </w:r>
            <w:r w:rsidRPr="000748DB">
              <w:rPr>
                <w:color w:val="050505"/>
                <w:spacing w:val="-8"/>
              </w:rPr>
              <w:t xml:space="preserve"> </w:t>
            </w:r>
            <w:r w:rsidRPr="000748DB">
              <w:rPr>
                <w:color w:val="050505"/>
              </w:rPr>
              <w:t>do</w:t>
            </w:r>
            <w:r w:rsidRPr="000748DB">
              <w:rPr>
                <w:color w:val="050505"/>
                <w:spacing w:val="-11"/>
              </w:rPr>
              <w:t xml:space="preserve"> </w:t>
            </w:r>
            <w:r w:rsidRPr="000748DB">
              <w:rPr>
                <w:color w:val="050505"/>
              </w:rPr>
              <w:t>e-</w:t>
            </w:r>
            <w:r w:rsidRPr="000748DB">
              <w:rPr>
                <w:color w:val="050505"/>
                <w:spacing w:val="-4"/>
              </w:rPr>
              <w:t>mail protocologeral@ufpi.edu.br</w:t>
            </w:r>
          </w:p>
        </w:tc>
      </w:tr>
    </w:tbl>
    <w:p w14:paraId="2F41B625" w14:textId="77777777" w:rsidR="00743A02" w:rsidRPr="00743A02" w:rsidRDefault="00743A02" w:rsidP="00743A02">
      <w:pPr>
        <w:spacing w:line="360" w:lineRule="auto"/>
        <w:rPr>
          <w:rFonts w:ascii="Arial" w:hAnsi="Arial" w:cs="Arial"/>
          <w:lang w:val="pt-BR"/>
        </w:rPr>
      </w:pPr>
    </w:p>
    <w:p w14:paraId="06F57233" w14:textId="77777777" w:rsidR="00743A02" w:rsidRPr="00743A02" w:rsidRDefault="00743A02" w:rsidP="00743A02">
      <w:pPr>
        <w:spacing w:line="360" w:lineRule="auto"/>
        <w:rPr>
          <w:rFonts w:ascii="Arial" w:hAnsi="Arial" w:cs="Arial"/>
          <w:lang w:val="pt-BR"/>
        </w:rPr>
      </w:pPr>
    </w:p>
    <w:p w14:paraId="112AD051" w14:textId="77777777" w:rsidR="00743A02" w:rsidRPr="00743A02" w:rsidRDefault="00743A02" w:rsidP="00743A02">
      <w:pPr>
        <w:spacing w:line="360" w:lineRule="auto"/>
        <w:jc w:val="both"/>
        <w:rPr>
          <w:rFonts w:ascii="Arial" w:hAnsi="Arial" w:cs="Arial"/>
          <w:lang w:val="pt-BR"/>
        </w:rPr>
      </w:pPr>
      <w:r w:rsidRPr="00743A02">
        <w:rPr>
          <w:rFonts w:ascii="Arial" w:hAnsi="Arial" w:cs="Arial"/>
          <w:lang w:val="pt-BR"/>
        </w:rPr>
        <w:t xml:space="preserve">Responsabilizo-me por quaisquer danos e/ou avarias decorrentes da má utilização do espaço físico reservado, pela limpeza e organização de móveis que, eventualmente, </w:t>
      </w:r>
      <w:r w:rsidRPr="00743A02">
        <w:rPr>
          <w:rFonts w:ascii="Arial" w:hAnsi="Arial" w:cs="Arial"/>
          <w:lang w:val="pt-BR"/>
        </w:rPr>
        <w:lastRenderedPageBreak/>
        <w:t>tiverem sido afastados dos seus locais de origem, assim como dos equipamentos pertencentes ao mesmo, conforme especificação deste Termo.</w:t>
      </w:r>
    </w:p>
    <w:p w14:paraId="32867956" w14:textId="77777777" w:rsidR="00743A02" w:rsidRPr="00743A02" w:rsidRDefault="00743A02" w:rsidP="00743A02">
      <w:pPr>
        <w:spacing w:line="360" w:lineRule="auto"/>
        <w:rPr>
          <w:rFonts w:ascii="Arial" w:hAnsi="Arial" w:cs="Arial"/>
          <w:lang w:val="pt-BR"/>
        </w:rPr>
      </w:pPr>
    </w:p>
    <w:p w14:paraId="6BE99DC6" w14:textId="77777777" w:rsidR="00743A02" w:rsidRPr="00743A02" w:rsidRDefault="00743A02" w:rsidP="00743A02">
      <w:pPr>
        <w:spacing w:line="360" w:lineRule="auto"/>
        <w:rPr>
          <w:rFonts w:ascii="Arial" w:hAnsi="Arial" w:cs="Arial"/>
          <w:lang w:val="pt-BR"/>
        </w:rPr>
      </w:pPr>
      <w:r w:rsidRPr="00743A02">
        <w:rPr>
          <w:rFonts w:ascii="Arial" w:hAnsi="Arial" w:cs="Arial"/>
          <w:lang w:val="pt-BR"/>
        </w:rPr>
        <w:t>Teresina/</w:t>
      </w:r>
      <w:proofErr w:type="gramStart"/>
      <w:r w:rsidRPr="00743A02">
        <w:rPr>
          <w:rFonts w:ascii="Arial" w:hAnsi="Arial" w:cs="Arial"/>
          <w:lang w:val="pt-BR"/>
        </w:rPr>
        <w:t>PI,_</w:t>
      </w:r>
      <w:proofErr w:type="gramEnd"/>
      <w:r w:rsidRPr="00743A02">
        <w:rPr>
          <w:rFonts w:ascii="Arial" w:hAnsi="Arial" w:cs="Arial"/>
          <w:lang w:val="pt-BR"/>
        </w:rPr>
        <w:t xml:space="preserve">_____ </w:t>
      </w:r>
      <w:proofErr w:type="spellStart"/>
      <w:r w:rsidRPr="00743A02">
        <w:rPr>
          <w:rFonts w:ascii="Arial" w:hAnsi="Arial" w:cs="Arial"/>
          <w:lang w:val="pt-BR"/>
        </w:rPr>
        <w:t>de________________________de</w:t>
      </w:r>
      <w:proofErr w:type="spellEnd"/>
      <w:r w:rsidRPr="00743A02">
        <w:rPr>
          <w:rFonts w:ascii="Arial" w:hAnsi="Arial" w:cs="Arial"/>
          <w:lang w:val="pt-BR"/>
        </w:rPr>
        <w:t>_____________</w:t>
      </w:r>
      <w:r w:rsidRPr="00743A02">
        <w:rPr>
          <w:rFonts w:ascii="Arial" w:hAnsi="Arial" w:cs="Arial"/>
          <w:lang w:val="pt-BR"/>
        </w:rPr>
        <w:tab/>
      </w:r>
    </w:p>
    <w:p w14:paraId="7C56A458" w14:textId="77777777" w:rsidR="00743A02" w:rsidRPr="00743A02" w:rsidRDefault="00743A02" w:rsidP="00743A02">
      <w:pPr>
        <w:spacing w:line="360" w:lineRule="auto"/>
        <w:rPr>
          <w:rFonts w:ascii="Arial" w:hAnsi="Arial" w:cs="Arial"/>
          <w:lang w:val="pt-BR"/>
        </w:rPr>
      </w:pPr>
    </w:p>
    <w:p w14:paraId="22EBC812" w14:textId="77777777" w:rsidR="00743A02" w:rsidRPr="00743A02" w:rsidRDefault="00743A02" w:rsidP="00743A02">
      <w:pPr>
        <w:spacing w:line="360" w:lineRule="auto"/>
        <w:rPr>
          <w:rFonts w:ascii="Arial" w:hAnsi="Arial" w:cs="Arial"/>
          <w:lang w:val="pt-BR"/>
        </w:rPr>
      </w:pPr>
      <w:r w:rsidRPr="00743A02">
        <w:rPr>
          <w:rFonts w:ascii="Arial" w:hAnsi="Arial" w:cs="Arial"/>
          <w:lang w:val="pt-BR"/>
        </w:rPr>
        <w:t>Concordo inteiramente e estou ciente de minha responsabilidade.</w:t>
      </w:r>
    </w:p>
    <w:p w14:paraId="4A671702" w14:textId="77777777" w:rsidR="00743A02" w:rsidRPr="00743A02" w:rsidRDefault="00743A02" w:rsidP="00743A02">
      <w:pPr>
        <w:spacing w:line="360" w:lineRule="auto"/>
        <w:rPr>
          <w:rFonts w:ascii="Arial" w:hAnsi="Arial" w:cs="Arial"/>
          <w:lang w:val="pt-BR"/>
        </w:rPr>
      </w:pPr>
    </w:p>
    <w:p w14:paraId="6FEA719A" w14:textId="77777777" w:rsidR="00743A02" w:rsidRPr="00743A02" w:rsidRDefault="00743A02" w:rsidP="00743A02">
      <w:pPr>
        <w:spacing w:line="360" w:lineRule="auto"/>
        <w:rPr>
          <w:rFonts w:ascii="Arial" w:hAnsi="Arial" w:cs="Arial"/>
          <w:lang w:val="pt-BR"/>
        </w:rPr>
      </w:pPr>
    </w:p>
    <w:p w14:paraId="101524E6" w14:textId="77777777" w:rsidR="00743A02" w:rsidRPr="000748DB" w:rsidRDefault="00743A02" w:rsidP="00743A02">
      <w:pPr>
        <w:spacing w:line="360" w:lineRule="auto"/>
        <w:jc w:val="center"/>
        <w:rPr>
          <w:rFonts w:ascii="Arial" w:hAnsi="Arial" w:cs="Arial"/>
        </w:rPr>
      </w:pPr>
      <w:r w:rsidRPr="000748DB">
        <w:rPr>
          <w:rFonts w:ascii="Arial" w:hAnsi="Arial" w:cs="Arial"/>
        </w:rPr>
        <w:t>____________________________________________________________</w:t>
      </w:r>
    </w:p>
    <w:p w14:paraId="16353A17" w14:textId="77777777" w:rsidR="00743A02" w:rsidRPr="000748DB" w:rsidRDefault="00743A02" w:rsidP="00743A02">
      <w:pPr>
        <w:spacing w:line="360" w:lineRule="auto"/>
        <w:jc w:val="center"/>
        <w:rPr>
          <w:rFonts w:ascii="Arial" w:hAnsi="Arial" w:cs="Arial"/>
        </w:rPr>
      </w:pPr>
      <w:proofErr w:type="spellStart"/>
      <w:r w:rsidRPr="000748DB">
        <w:rPr>
          <w:rFonts w:ascii="Arial" w:hAnsi="Arial" w:cs="Arial"/>
        </w:rPr>
        <w:t>Assinatura</w:t>
      </w:r>
      <w:proofErr w:type="spellEnd"/>
      <w:r w:rsidRPr="000748DB">
        <w:rPr>
          <w:rFonts w:ascii="Arial" w:hAnsi="Arial" w:cs="Arial"/>
        </w:rPr>
        <w:t xml:space="preserve"> do/a </w:t>
      </w:r>
      <w:proofErr w:type="spellStart"/>
      <w:r w:rsidRPr="000748DB">
        <w:rPr>
          <w:rFonts w:ascii="Arial" w:hAnsi="Arial" w:cs="Arial"/>
        </w:rPr>
        <w:t>Solicitante</w:t>
      </w:r>
      <w:proofErr w:type="spellEnd"/>
    </w:p>
    <w:p w14:paraId="13F94B34" w14:textId="77777777" w:rsidR="00743A02" w:rsidRPr="00EC712E" w:rsidRDefault="00743A02">
      <w:pPr>
        <w:rPr>
          <w:lang w:val="pt-BR"/>
        </w:rPr>
      </w:pPr>
    </w:p>
    <w:sectPr w:rsidR="00743A02" w:rsidRPr="00EC712E" w:rsidSect="00743A02">
      <w:headerReference w:type="default" r:id="rId9"/>
      <w:footerReference w:type="default" r:id="rId10"/>
      <w:pgSz w:w="12240" w:h="15840"/>
      <w:pgMar w:top="1440" w:right="1800" w:bottom="1440" w:left="1800" w:header="10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1572" w14:textId="77777777" w:rsidR="006A4B16" w:rsidRDefault="006A4B16">
      <w:pPr>
        <w:spacing w:line="240" w:lineRule="auto"/>
      </w:pPr>
      <w:r>
        <w:separator/>
      </w:r>
    </w:p>
  </w:endnote>
  <w:endnote w:type="continuationSeparator" w:id="0">
    <w:p w14:paraId="2583DC2F" w14:textId="77777777" w:rsidR="006A4B16" w:rsidRDefault="006A4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CIDFont">
    <w:altName w:val="Segoe Print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7DCC" w14:textId="77777777" w:rsidR="00F82E03" w:rsidRPr="00EC712E" w:rsidRDefault="00000000" w:rsidP="00EC712E">
    <w:pPr>
      <w:jc w:val="center"/>
      <w:rPr>
        <w:rFonts w:ascii="Calibri" w:hAnsi="Calibri" w:cs="Calibri"/>
        <w:b/>
        <w:bCs/>
        <w:sz w:val="20"/>
        <w:szCs w:val="20"/>
        <w:lang w:val="pt-BR"/>
      </w:rPr>
    </w:pPr>
    <w:r w:rsidRPr="00EC712E">
      <w:rPr>
        <w:rFonts w:ascii="Calibri" w:eastAsia="CIDFont" w:hAnsi="Calibri" w:cs="Calibri"/>
        <w:b/>
        <w:bCs/>
        <w:i/>
        <w:iCs/>
        <w:color w:val="000000"/>
        <w:sz w:val="20"/>
        <w:szCs w:val="20"/>
        <w:lang w:val="pt-BR" w:eastAsia="zh-CN" w:bidi="ar"/>
      </w:rPr>
      <w:t>Campus</w:t>
    </w:r>
    <w:r w:rsidRPr="00EC712E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 xml:space="preserve"> Ministro Petrônio Portella, S/N, Bairro </w:t>
    </w:r>
    <w:proofErr w:type="spellStart"/>
    <w:r w:rsidRPr="00EC712E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Ininga</w:t>
    </w:r>
    <w:proofErr w:type="spellEnd"/>
    <w:r w:rsidRPr="00EC712E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, CEP 64.049-550, Teresina</w:t>
    </w:r>
    <w:r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-</w:t>
    </w:r>
    <w:r w:rsidRPr="00EC712E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Piauí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5433" w14:textId="77777777" w:rsidR="006A4B16" w:rsidRDefault="006A4B16">
      <w:pPr>
        <w:spacing w:after="0"/>
      </w:pPr>
      <w:r>
        <w:separator/>
      </w:r>
    </w:p>
  </w:footnote>
  <w:footnote w:type="continuationSeparator" w:id="0">
    <w:p w14:paraId="17970EAF" w14:textId="77777777" w:rsidR="006A4B16" w:rsidRDefault="006A4B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9A4C" w14:textId="6A948004" w:rsidR="00F82E03" w:rsidRDefault="00000000">
    <w:pPr>
      <w:pStyle w:val="Cabealho"/>
    </w:pPr>
    <w:r>
      <w:rPr>
        <w:rFonts w:ascii="Times New Roman"/>
        <w:noProof/>
        <w:sz w:val="15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7E10994" wp14:editId="53BF5CDA">
              <wp:simplePos x="0" y="0"/>
              <wp:positionH relativeFrom="page">
                <wp:posOffset>2599055</wp:posOffset>
              </wp:positionH>
              <wp:positionV relativeFrom="paragraph">
                <wp:posOffset>-541443</wp:posOffset>
              </wp:positionV>
              <wp:extent cx="2348417" cy="894969"/>
              <wp:effectExtent l="0" t="0" r="1270" b="0"/>
              <wp:wrapTopAndBottom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8417" cy="894969"/>
                        <a:chOff x="250068" y="-78878"/>
                        <a:chExt cx="2667761" cy="1042225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01819" y="-78878"/>
                          <a:ext cx="573023" cy="710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50068" y="653689"/>
                          <a:ext cx="2667761" cy="3096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D0090C" id="Group 9" o:spid="_x0000_s1026" style="position:absolute;margin-left:204.65pt;margin-top:-42.65pt;width:184.9pt;height:70.45pt;z-index:-251657216;mso-wrap-distance-left:0;mso-wrap-distance-right:0;mso-position-horizontal-relative:page" coordorigin="2500,-788" coordsize="26677,10422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13018;top:-788;width:5730;height:71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">
                <v:imagedata r:id="rId3" o:title=""/>
              </v:shape>
              <v:shape id="Image 11" o:spid="_x0000_s1028" type="#_x0000_t75" style="position:absolute;left:2500;top:6536;width:26678;height:30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">
                <v:imagedata r:id="rId4" o:title=""/>
              </v:shape>
              <w10:wrap type="topAndBottom" anchorx="page"/>
            </v:group>
          </w:pict>
        </mc:Fallback>
      </mc:AlternateContent>
    </w:r>
  </w:p>
  <w:p w14:paraId="3FD1CE29" w14:textId="77777777" w:rsidR="00743A02" w:rsidRDefault="00743A02">
    <w:pPr>
      <w:pStyle w:val="Cabealho"/>
    </w:pPr>
  </w:p>
  <w:p w14:paraId="72F3603A" w14:textId="77777777" w:rsidR="00743A02" w:rsidRDefault="00743A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D50F8C"/>
    <w:multiLevelType w:val="hybridMultilevel"/>
    <w:tmpl w:val="64184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C0711"/>
    <w:multiLevelType w:val="hybridMultilevel"/>
    <w:tmpl w:val="A66868C8"/>
    <w:lvl w:ilvl="0" w:tplc="25989356">
      <w:start w:val="1"/>
      <w:numFmt w:val="decimal"/>
      <w:lvlText w:val="%1)"/>
      <w:lvlJc w:val="left"/>
      <w:pPr>
        <w:ind w:left="32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2"/>
        <w:sz w:val="21"/>
        <w:szCs w:val="21"/>
        <w:lang w:val="pt-PT" w:eastAsia="en-US" w:bidi="ar-SA"/>
      </w:rPr>
    </w:lvl>
    <w:lvl w:ilvl="1" w:tplc="BEBA6410">
      <w:numFmt w:val="bullet"/>
      <w:lvlText w:val="•"/>
      <w:lvlJc w:val="left"/>
      <w:pPr>
        <w:ind w:left="1366" w:hanging="253"/>
      </w:pPr>
      <w:rPr>
        <w:rFonts w:hint="default"/>
        <w:lang w:val="pt-PT" w:eastAsia="en-US" w:bidi="ar-SA"/>
      </w:rPr>
    </w:lvl>
    <w:lvl w:ilvl="2" w:tplc="3F727B50">
      <w:numFmt w:val="bullet"/>
      <w:lvlText w:val="•"/>
      <w:lvlJc w:val="left"/>
      <w:pPr>
        <w:ind w:left="2413" w:hanging="253"/>
      </w:pPr>
      <w:rPr>
        <w:rFonts w:hint="default"/>
        <w:lang w:val="pt-PT" w:eastAsia="en-US" w:bidi="ar-SA"/>
      </w:rPr>
    </w:lvl>
    <w:lvl w:ilvl="3" w:tplc="38B044EA">
      <w:numFmt w:val="bullet"/>
      <w:lvlText w:val="•"/>
      <w:lvlJc w:val="left"/>
      <w:pPr>
        <w:ind w:left="3460" w:hanging="253"/>
      </w:pPr>
      <w:rPr>
        <w:rFonts w:hint="default"/>
        <w:lang w:val="pt-PT" w:eastAsia="en-US" w:bidi="ar-SA"/>
      </w:rPr>
    </w:lvl>
    <w:lvl w:ilvl="4" w:tplc="3F0886D8">
      <w:numFmt w:val="bullet"/>
      <w:lvlText w:val="•"/>
      <w:lvlJc w:val="left"/>
      <w:pPr>
        <w:ind w:left="4507" w:hanging="253"/>
      </w:pPr>
      <w:rPr>
        <w:rFonts w:hint="default"/>
        <w:lang w:val="pt-PT" w:eastAsia="en-US" w:bidi="ar-SA"/>
      </w:rPr>
    </w:lvl>
    <w:lvl w:ilvl="5" w:tplc="849E3034">
      <w:numFmt w:val="bullet"/>
      <w:lvlText w:val="•"/>
      <w:lvlJc w:val="left"/>
      <w:pPr>
        <w:ind w:left="5554" w:hanging="253"/>
      </w:pPr>
      <w:rPr>
        <w:rFonts w:hint="default"/>
        <w:lang w:val="pt-PT" w:eastAsia="en-US" w:bidi="ar-SA"/>
      </w:rPr>
    </w:lvl>
    <w:lvl w:ilvl="6" w:tplc="CB5C01F8">
      <w:numFmt w:val="bullet"/>
      <w:lvlText w:val="•"/>
      <w:lvlJc w:val="left"/>
      <w:pPr>
        <w:ind w:left="6601" w:hanging="253"/>
      </w:pPr>
      <w:rPr>
        <w:rFonts w:hint="default"/>
        <w:lang w:val="pt-PT" w:eastAsia="en-US" w:bidi="ar-SA"/>
      </w:rPr>
    </w:lvl>
    <w:lvl w:ilvl="7" w:tplc="DA8E1DC2">
      <w:numFmt w:val="bullet"/>
      <w:lvlText w:val="•"/>
      <w:lvlJc w:val="left"/>
      <w:pPr>
        <w:ind w:left="7648" w:hanging="253"/>
      </w:pPr>
      <w:rPr>
        <w:rFonts w:hint="default"/>
        <w:lang w:val="pt-PT" w:eastAsia="en-US" w:bidi="ar-SA"/>
      </w:rPr>
    </w:lvl>
    <w:lvl w:ilvl="8" w:tplc="F5BCB3A8">
      <w:numFmt w:val="bullet"/>
      <w:lvlText w:val="•"/>
      <w:lvlJc w:val="left"/>
      <w:pPr>
        <w:ind w:left="8695" w:hanging="253"/>
      </w:pPr>
      <w:rPr>
        <w:rFonts w:hint="default"/>
        <w:lang w:val="pt-PT" w:eastAsia="en-US" w:bidi="ar-SA"/>
      </w:rPr>
    </w:lvl>
  </w:abstractNum>
  <w:num w:numId="1" w16cid:durableId="2143381573">
    <w:abstractNumId w:val="2"/>
  </w:num>
  <w:num w:numId="2" w16cid:durableId="1187327295">
    <w:abstractNumId w:val="3"/>
  </w:num>
  <w:num w:numId="3" w16cid:durableId="2026250558">
    <w:abstractNumId w:val="1"/>
  </w:num>
  <w:num w:numId="4" w16cid:durableId="1369723189">
    <w:abstractNumId w:val="0"/>
  </w:num>
  <w:num w:numId="5" w16cid:durableId="289092869">
    <w:abstractNumId w:val="5"/>
  </w:num>
  <w:num w:numId="6" w16cid:durableId="1544055293">
    <w:abstractNumId w:val="4"/>
  </w:num>
  <w:num w:numId="7" w16cid:durableId="1525049729">
    <w:abstractNumId w:val="7"/>
  </w:num>
  <w:num w:numId="8" w16cid:durableId="835804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6F7A"/>
    <w:rsid w:val="0029639D"/>
    <w:rsid w:val="002E6890"/>
    <w:rsid w:val="00326F90"/>
    <w:rsid w:val="006A4B16"/>
    <w:rsid w:val="00743A02"/>
    <w:rsid w:val="00AA1D8D"/>
    <w:rsid w:val="00B47730"/>
    <w:rsid w:val="00CB0664"/>
    <w:rsid w:val="00EC712E"/>
    <w:rsid w:val="00F82E03"/>
    <w:rsid w:val="00FC693F"/>
    <w:rsid w:val="34847FFF"/>
    <w:rsid w:val="71D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435A96"/>
  <w14:defaultImageDpi w14:val="300"/>
  <w15:docId w15:val="{23972B2D-8E1E-9043-AD18-7C90854A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3">
    <w:name w:val="List Bullet 3"/>
    <w:basedOn w:val="Normal"/>
    <w:uiPriority w:val="99"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Listadecontinuao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pPr>
      <w:spacing w:after="120"/>
    </w:pPr>
    <w:rPr>
      <w:sz w:val="16"/>
      <w:szCs w:val="16"/>
    </w:rPr>
  </w:style>
  <w:style w:type="paragraph" w:styleId="Numerada2">
    <w:name w:val="List Number 2"/>
    <w:basedOn w:val="Normal"/>
    <w:uiPriority w:val="99"/>
    <w:unhideWhenUsed/>
    <w:pPr>
      <w:numPr>
        <w:numId w:val="3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Numerada3">
    <w:name w:val="List Number 3"/>
    <w:basedOn w:val="Normal"/>
    <w:uiPriority w:val="99"/>
    <w:unhideWhenUsed/>
    <w:pPr>
      <w:numPr>
        <w:numId w:val="4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Commarcadores">
    <w:name w:val="List Bullet"/>
    <w:basedOn w:val="Normal"/>
    <w:uiPriority w:val="99"/>
    <w:unhideWhenUsed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pPr>
      <w:numPr>
        <w:numId w:val="6"/>
      </w:numPr>
      <w:contextualSpacing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</w:style>
  <w:style w:type="character" w:customStyle="1" w:styleId="Corpodetexto2Char">
    <w:name w:val="Corpo de texto 2 Char"/>
    <w:basedOn w:val="Fontepargpadro"/>
    <w:link w:val="Corpodetexto2"/>
    <w:uiPriority w:val="99"/>
  </w:style>
  <w:style w:type="character" w:customStyle="1" w:styleId="Corpodetexto3Char">
    <w:name w:val="Corpo de texto 3 Char"/>
    <w:basedOn w:val="Fontepargpadro"/>
    <w:link w:val="Corpodetexto3"/>
    <w:uiPriority w:val="99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table" w:styleId="SombreamentoClaro">
    <w:name w:val="Light Shading"/>
    <w:basedOn w:val="Tabe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"/>
    <w:uiPriority w:val="1"/>
    <w:qFormat/>
    <w:rsid w:val="00743A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686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Walton Luz</cp:lastModifiedBy>
  <cp:revision>4</cp:revision>
  <dcterms:created xsi:type="dcterms:W3CDTF">2013-12-23T23:15:00Z</dcterms:created>
  <dcterms:modified xsi:type="dcterms:W3CDTF">2026-05-28T21:17:00Z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292542F7853A4086AA87E9DCD6717471_13</vt:lpwstr>
  </property>
</Properties>
</file>