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EA62" w14:textId="77777777" w:rsidR="00C94807" w:rsidRDefault="005639C2">
      <w:pPr>
        <w:pStyle w:val="Corpodetexto"/>
        <w:ind w:left="46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3726AFC" wp14:editId="477F1772">
            <wp:extent cx="608330" cy="616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5826" w14:textId="0713B535" w:rsidR="00DC7073" w:rsidRDefault="005639C2" w:rsidP="00DC7073">
      <w:pPr>
        <w:pStyle w:val="Ttulo"/>
        <w:spacing w:before="0"/>
        <w:ind w:left="0" w:right="113" w:firstLine="17"/>
        <w:jc w:val="center"/>
        <w:rPr>
          <w:spacing w:val="1"/>
        </w:rPr>
      </w:pPr>
      <w:r>
        <w:t>UNIVERSIDADE FEDERAL DO PIAUÍ</w:t>
      </w:r>
    </w:p>
    <w:p w14:paraId="0ED97C0C" w14:textId="15DDC647" w:rsidR="00C94807" w:rsidRDefault="005639C2" w:rsidP="00DC7073">
      <w:pPr>
        <w:pStyle w:val="Ttulo"/>
        <w:spacing w:before="0"/>
        <w:ind w:left="0" w:right="113" w:firstLine="17"/>
        <w:jc w:val="center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14:paraId="48788A4D" w14:textId="77777777" w:rsidR="00C94807" w:rsidRDefault="005639C2" w:rsidP="00DC7073">
      <w:pPr>
        <w:pStyle w:val="Ttulo"/>
        <w:spacing w:before="0"/>
        <w:ind w:left="0" w:right="113" w:firstLine="17"/>
        <w:jc w:val="center"/>
      </w:pPr>
      <w:r>
        <w:t>COORDENADORIA</w:t>
      </w:r>
      <w:r>
        <w:rPr>
          <w:spacing w:val="-4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ESTÁGIOS</w:t>
      </w:r>
    </w:p>
    <w:p w14:paraId="535E7510" w14:textId="77777777" w:rsidR="00C94807" w:rsidRDefault="00C94807">
      <w:pPr>
        <w:pStyle w:val="Corpodetexto"/>
        <w:spacing w:before="10"/>
        <w:rPr>
          <w:b/>
          <w:sz w:val="19"/>
        </w:rPr>
      </w:pPr>
    </w:p>
    <w:p w14:paraId="69BDDB19" w14:textId="77777777" w:rsidR="00C94807" w:rsidRPr="00EE4EB7" w:rsidRDefault="005639C2">
      <w:pPr>
        <w:pStyle w:val="Corpodetexto"/>
        <w:tabs>
          <w:tab w:val="left" w:pos="5927"/>
          <w:tab w:val="left" w:pos="6750"/>
        </w:tabs>
        <w:ind w:left="112" w:right="207"/>
        <w:jc w:val="both"/>
        <w:rPr>
          <w:sz w:val="20"/>
          <w:szCs w:val="20"/>
        </w:rPr>
      </w:pPr>
      <w:r w:rsidRPr="00EE4EB7">
        <w:rPr>
          <w:b/>
          <w:sz w:val="20"/>
          <w:szCs w:val="20"/>
        </w:rPr>
        <w:t>TERMO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DE</w:t>
      </w:r>
      <w:r w:rsidRPr="00EE4EB7">
        <w:rPr>
          <w:b/>
          <w:spacing w:val="7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COMPROMISSO</w:t>
      </w:r>
      <w:r w:rsidRPr="00EE4EB7">
        <w:rPr>
          <w:b/>
          <w:spacing w:val="10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DE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ESTÁGIO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OBRIGATÓRIO</w:t>
      </w:r>
      <w:r w:rsidRPr="00EE4EB7">
        <w:rPr>
          <w:sz w:val="20"/>
          <w:szCs w:val="20"/>
        </w:rPr>
        <w:t>,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Nº.</w:t>
      </w:r>
      <w:r w:rsidRPr="00EE4EB7">
        <w:rPr>
          <w:rFonts w:ascii="Times New Roman" w:hAnsi="Times New Roman"/>
          <w:sz w:val="20"/>
          <w:szCs w:val="20"/>
          <w:u w:val="single"/>
        </w:rPr>
        <w:tab/>
      </w:r>
      <w:r w:rsidRPr="00EE4EB7">
        <w:rPr>
          <w:sz w:val="20"/>
          <w:szCs w:val="20"/>
        </w:rPr>
        <w:t>/</w:t>
      </w:r>
      <w:r w:rsidRPr="00EE4EB7">
        <w:rPr>
          <w:rFonts w:ascii="Times New Roman" w:hAnsi="Times New Roman"/>
          <w:sz w:val="20"/>
          <w:szCs w:val="20"/>
          <w:u w:val="single"/>
        </w:rPr>
        <w:tab/>
      </w:r>
      <w:r w:rsidRPr="00EE4EB7">
        <w:rPr>
          <w:sz w:val="20"/>
          <w:szCs w:val="20"/>
        </w:rPr>
        <w:t>sem</w:t>
      </w:r>
      <w:r w:rsidRPr="00EE4EB7">
        <w:rPr>
          <w:spacing w:val="10"/>
          <w:sz w:val="20"/>
          <w:szCs w:val="20"/>
        </w:rPr>
        <w:t xml:space="preserve"> </w:t>
      </w:r>
      <w:r w:rsidRPr="00EE4EB7">
        <w:rPr>
          <w:sz w:val="20"/>
          <w:szCs w:val="20"/>
        </w:rPr>
        <w:t>vínculo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empregatício,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finalidade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9"/>
          <w:sz w:val="20"/>
          <w:szCs w:val="20"/>
        </w:rPr>
        <w:t xml:space="preserve"> </w:t>
      </w:r>
      <w:r w:rsidRPr="00EE4EB7">
        <w:rPr>
          <w:sz w:val="20"/>
          <w:szCs w:val="20"/>
        </w:rPr>
        <w:t>proporcionar formação e aperfeiçoamento técnico a estudantes, nos termos da Lei Nº 11.788, de 25 de setembro de 2008, que entre si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celebram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partes</w:t>
      </w:r>
      <w:r w:rsidRPr="00EE4EB7">
        <w:rPr>
          <w:spacing w:val="4"/>
          <w:sz w:val="20"/>
          <w:szCs w:val="20"/>
        </w:rPr>
        <w:t xml:space="preserve"> </w:t>
      </w:r>
      <w:r w:rsidRPr="00EE4EB7">
        <w:rPr>
          <w:sz w:val="20"/>
          <w:szCs w:val="20"/>
        </w:rPr>
        <w:t>a seguir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nomeadas:</w:t>
      </w:r>
    </w:p>
    <w:p w14:paraId="338B4AB0" w14:textId="77777777" w:rsidR="00C94807" w:rsidRDefault="00C94807">
      <w:pPr>
        <w:pStyle w:val="Corpodetexto"/>
        <w:spacing w:before="2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82"/>
        <w:gridCol w:w="267"/>
        <w:gridCol w:w="465"/>
        <w:gridCol w:w="2078"/>
        <w:gridCol w:w="887"/>
        <w:gridCol w:w="739"/>
        <w:gridCol w:w="1062"/>
        <w:gridCol w:w="1098"/>
        <w:gridCol w:w="1133"/>
        <w:gridCol w:w="520"/>
        <w:gridCol w:w="988"/>
      </w:tblGrid>
      <w:tr w:rsidR="00C94807" w14:paraId="4F440E70" w14:textId="77777777">
        <w:trPr>
          <w:trHeight w:val="344"/>
        </w:trPr>
        <w:tc>
          <w:tcPr>
            <w:tcW w:w="10156" w:type="dxa"/>
            <w:gridSpan w:val="12"/>
          </w:tcPr>
          <w:p w14:paraId="01BD1E67" w14:textId="77777777" w:rsidR="00C94807" w:rsidRDefault="005639C2">
            <w:pPr>
              <w:pStyle w:val="TableParagraph"/>
              <w:spacing w:before="36"/>
              <w:ind w:left="3771" w:right="3763"/>
              <w:jc w:val="center"/>
              <w:rPr>
                <w:b/>
              </w:rPr>
            </w:pPr>
            <w:r>
              <w:rPr>
                <w:b/>
              </w:rPr>
              <w:t>A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</w:p>
        </w:tc>
      </w:tr>
      <w:tr w:rsidR="00C94807" w14:paraId="11B4F761" w14:textId="77777777">
        <w:trPr>
          <w:trHeight w:val="343"/>
        </w:trPr>
        <w:tc>
          <w:tcPr>
            <w:tcW w:w="737" w:type="dxa"/>
          </w:tcPr>
          <w:p w14:paraId="00EAC14D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9419" w:type="dxa"/>
            <w:gridSpan w:val="11"/>
          </w:tcPr>
          <w:p w14:paraId="49064C96" w14:textId="77777777" w:rsidR="00C94807" w:rsidRDefault="005639C2">
            <w:pPr>
              <w:pStyle w:val="TableParagraph"/>
              <w:spacing w:before="61"/>
              <w:ind w:left="72"/>
              <w:rPr>
                <w:sz w:val="18"/>
              </w:rPr>
            </w:pPr>
            <w:r>
              <w:rPr>
                <w:sz w:val="18"/>
              </w:rPr>
              <w:t>UNIVERSIDADE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PIAUÍ</w:t>
            </w:r>
          </w:p>
        </w:tc>
      </w:tr>
      <w:tr w:rsidR="00C94807" w14:paraId="3AA21198" w14:textId="77777777">
        <w:trPr>
          <w:trHeight w:val="344"/>
        </w:trPr>
        <w:tc>
          <w:tcPr>
            <w:tcW w:w="1186" w:type="dxa"/>
            <w:gridSpan w:val="3"/>
          </w:tcPr>
          <w:p w14:paraId="6682FDDB" w14:textId="77777777"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8970" w:type="dxa"/>
            <w:gridSpan w:val="9"/>
          </w:tcPr>
          <w:p w14:paraId="4A51AE8C" w14:textId="77777777"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PETRÔNIO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PORTELLA</w:t>
            </w:r>
          </w:p>
        </w:tc>
      </w:tr>
      <w:tr w:rsidR="00C94807" w14:paraId="2F4B4763" w14:textId="77777777">
        <w:trPr>
          <w:trHeight w:val="344"/>
        </w:trPr>
        <w:tc>
          <w:tcPr>
            <w:tcW w:w="919" w:type="dxa"/>
            <w:gridSpan w:val="2"/>
          </w:tcPr>
          <w:p w14:paraId="7689BACC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3697" w:type="dxa"/>
            <w:gridSpan w:val="4"/>
          </w:tcPr>
          <w:p w14:paraId="1CD0285C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TERESINA</w:t>
            </w:r>
          </w:p>
        </w:tc>
        <w:tc>
          <w:tcPr>
            <w:tcW w:w="739" w:type="dxa"/>
          </w:tcPr>
          <w:p w14:paraId="78A91BD3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3293" w:type="dxa"/>
            <w:gridSpan w:val="3"/>
          </w:tcPr>
          <w:p w14:paraId="0A9D55A8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ININGA</w:t>
            </w:r>
          </w:p>
        </w:tc>
        <w:tc>
          <w:tcPr>
            <w:tcW w:w="520" w:type="dxa"/>
          </w:tcPr>
          <w:p w14:paraId="50EBC601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988" w:type="dxa"/>
          </w:tcPr>
          <w:p w14:paraId="0017E225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PI</w:t>
            </w:r>
          </w:p>
        </w:tc>
      </w:tr>
      <w:tr w:rsidR="00C94807" w14:paraId="2F322140" w14:textId="77777777">
        <w:trPr>
          <w:trHeight w:val="344"/>
        </w:trPr>
        <w:tc>
          <w:tcPr>
            <w:tcW w:w="737" w:type="dxa"/>
          </w:tcPr>
          <w:p w14:paraId="75FE5F4E" w14:textId="77777777"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FONE</w:t>
            </w:r>
          </w:p>
        </w:tc>
        <w:tc>
          <w:tcPr>
            <w:tcW w:w="4618" w:type="dxa"/>
            <w:gridSpan w:val="6"/>
          </w:tcPr>
          <w:p w14:paraId="3A9B1F9C" w14:textId="77777777" w:rsidR="00C94807" w:rsidRDefault="005639C2"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>(86)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3215-5553</w:t>
            </w:r>
          </w:p>
        </w:tc>
        <w:tc>
          <w:tcPr>
            <w:tcW w:w="1062" w:type="dxa"/>
          </w:tcPr>
          <w:p w14:paraId="6C186947" w14:textId="77777777"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E–MAIL</w:t>
            </w:r>
          </w:p>
        </w:tc>
        <w:tc>
          <w:tcPr>
            <w:tcW w:w="3739" w:type="dxa"/>
            <w:gridSpan w:val="4"/>
          </w:tcPr>
          <w:p w14:paraId="7F8BBF2D" w14:textId="77777777" w:rsidR="00C94807" w:rsidRDefault="00515408">
            <w:pPr>
              <w:pStyle w:val="TableParagraph"/>
              <w:spacing w:before="24"/>
              <w:ind w:left="68"/>
              <w:rPr>
                <w:sz w:val="24"/>
              </w:rPr>
            </w:pPr>
            <w:hyperlink r:id="rId9">
              <w:r w:rsidR="005639C2">
                <w:rPr>
                  <w:color w:val="0000FF"/>
                  <w:sz w:val="24"/>
                  <w:u w:val="single" w:color="0000FF"/>
                </w:rPr>
                <w:t>cge@ufpi.edu.br</w:t>
              </w:r>
            </w:hyperlink>
          </w:p>
        </w:tc>
      </w:tr>
      <w:tr w:rsidR="00C94807" w14:paraId="17958B32" w14:textId="77777777">
        <w:trPr>
          <w:trHeight w:val="438"/>
        </w:trPr>
        <w:tc>
          <w:tcPr>
            <w:tcW w:w="1651" w:type="dxa"/>
            <w:gridSpan w:val="4"/>
          </w:tcPr>
          <w:p w14:paraId="3132707D" w14:textId="77777777"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REPRES.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4766" w:type="dxa"/>
            <w:gridSpan w:val="4"/>
          </w:tcPr>
          <w:p w14:paraId="771235E3" w14:textId="37644099"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Prof</w:t>
            </w:r>
            <w:r w:rsidR="00033E5E">
              <w:rPr>
                <w:sz w:val="18"/>
              </w:rPr>
              <w:t>.ª</w:t>
            </w:r>
            <w:r w:rsidR="00B90C46">
              <w:rPr>
                <w:spacing w:val="-4"/>
                <w:sz w:val="18"/>
              </w:rPr>
              <w:t xml:space="preserve"> Dra. </w:t>
            </w:r>
            <w:r w:rsidR="00033E5E">
              <w:rPr>
                <w:spacing w:val="-4"/>
                <w:sz w:val="18"/>
              </w:rPr>
              <w:t>Poliana Cristina de Almeida Fonseca Viola</w:t>
            </w:r>
          </w:p>
        </w:tc>
        <w:tc>
          <w:tcPr>
            <w:tcW w:w="1098" w:type="dxa"/>
          </w:tcPr>
          <w:p w14:paraId="10AA3470" w14:textId="77777777" w:rsidR="00C94807" w:rsidRDefault="005639C2">
            <w:pPr>
              <w:pStyle w:val="TableParagraph"/>
              <w:spacing w:before="109"/>
              <w:ind w:left="68"/>
              <w:rPr>
                <w:sz w:val="18"/>
              </w:rPr>
            </w:pPr>
            <w:r>
              <w:rPr>
                <w:sz w:val="18"/>
              </w:rPr>
              <w:t>FUNÇÃO</w:t>
            </w:r>
          </w:p>
        </w:tc>
        <w:tc>
          <w:tcPr>
            <w:tcW w:w="2641" w:type="dxa"/>
            <w:gridSpan w:val="3"/>
          </w:tcPr>
          <w:p w14:paraId="6CAA609C" w14:textId="77777777" w:rsidR="00C94807" w:rsidRDefault="005639C2">
            <w:pPr>
              <w:pStyle w:val="TableParagraph"/>
              <w:spacing w:line="218" w:lineRule="exact"/>
              <w:ind w:left="281" w:right="275"/>
              <w:jc w:val="center"/>
              <w:rPr>
                <w:sz w:val="18"/>
              </w:rPr>
            </w:pPr>
            <w:r>
              <w:rPr>
                <w:sz w:val="18"/>
              </w:rPr>
              <w:t>COORDENADORA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F493C27" w14:textId="77777777" w:rsidR="00C94807" w:rsidRDefault="005639C2">
            <w:pPr>
              <w:pStyle w:val="TableParagraph"/>
              <w:spacing w:before="1" w:line="200" w:lineRule="exact"/>
              <w:ind w:left="281" w:right="273"/>
              <w:jc w:val="center"/>
              <w:rPr>
                <w:sz w:val="18"/>
              </w:rPr>
            </w:pPr>
            <w:r>
              <w:rPr>
                <w:sz w:val="18"/>
              </w:rPr>
              <w:t>ESTÁGIOS</w:t>
            </w:r>
          </w:p>
        </w:tc>
      </w:tr>
      <w:tr w:rsidR="00C94807" w14:paraId="4EA76553" w14:textId="77777777">
        <w:trPr>
          <w:trHeight w:val="343"/>
        </w:trPr>
        <w:tc>
          <w:tcPr>
            <w:tcW w:w="3729" w:type="dxa"/>
            <w:gridSpan w:val="5"/>
          </w:tcPr>
          <w:p w14:paraId="5F09CDA3" w14:textId="77777777" w:rsidR="00C94807" w:rsidRDefault="005639C2">
            <w:pPr>
              <w:pStyle w:val="TableParagraph"/>
              <w:spacing w:before="63"/>
              <w:ind w:left="70"/>
              <w:rPr>
                <w:sz w:val="18"/>
              </w:rPr>
            </w:pPr>
            <w:r>
              <w:rPr>
                <w:sz w:val="18"/>
              </w:rPr>
              <w:t>COORDENADOR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6427" w:type="dxa"/>
            <w:gridSpan w:val="7"/>
          </w:tcPr>
          <w:p w14:paraId="1622C334" w14:textId="4511BF5F" w:rsidR="00C94807" w:rsidRDefault="008A1BBC" w:rsidP="00EE32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EE3266">
              <w:rPr>
                <w:rFonts w:ascii="Times New Roman"/>
                <w:sz w:val="18"/>
              </w:rPr>
              <w:t xml:space="preserve"> </w:t>
            </w:r>
            <w:r w:rsidR="005108DC">
              <w:rPr>
                <w:rFonts w:ascii="Times New Roman"/>
                <w:sz w:val="18"/>
              </w:rPr>
              <w:t xml:space="preserve">         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</w:tbl>
    <w:p w14:paraId="06E70D47" w14:textId="77777777" w:rsidR="00C94807" w:rsidRDefault="00C94807">
      <w:pPr>
        <w:pStyle w:val="Corpodetexto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72"/>
        <w:gridCol w:w="379"/>
        <w:gridCol w:w="362"/>
        <w:gridCol w:w="544"/>
        <w:gridCol w:w="241"/>
        <w:gridCol w:w="992"/>
        <w:gridCol w:w="1893"/>
        <w:gridCol w:w="917"/>
        <w:gridCol w:w="193"/>
        <w:gridCol w:w="177"/>
        <w:gridCol w:w="188"/>
        <w:gridCol w:w="429"/>
        <w:gridCol w:w="118"/>
        <w:gridCol w:w="740"/>
        <w:gridCol w:w="179"/>
        <w:gridCol w:w="551"/>
        <w:gridCol w:w="1368"/>
      </w:tblGrid>
      <w:tr w:rsidR="00C94807" w14:paraId="1D1C11A1" w14:textId="77777777">
        <w:trPr>
          <w:trHeight w:val="346"/>
        </w:trPr>
        <w:tc>
          <w:tcPr>
            <w:tcW w:w="10186" w:type="dxa"/>
            <w:gridSpan w:val="18"/>
          </w:tcPr>
          <w:p w14:paraId="68F51463" w14:textId="77777777" w:rsidR="00C94807" w:rsidRDefault="005639C2">
            <w:pPr>
              <w:pStyle w:val="TableParagraph"/>
              <w:spacing w:before="38"/>
              <w:ind w:left="3821" w:right="3811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 CONCEDENTE</w:t>
            </w:r>
          </w:p>
        </w:tc>
      </w:tr>
      <w:tr w:rsidR="00C94807" w14:paraId="79A09F52" w14:textId="77777777">
        <w:trPr>
          <w:trHeight w:val="346"/>
        </w:trPr>
        <w:tc>
          <w:tcPr>
            <w:tcW w:w="1656" w:type="dxa"/>
            <w:gridSpan w:val="4"/>
          </w:tcPr>
          <w:p w14:paraId="58DD0409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8530" w:type="dxa"/>
            <w:gridSpan w:val="14"/>
          </w:tcPr>
          <w:p w14:paraId="31F0B01A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</w:tr>
      <w:tr w:rsidR="00C94807" w14:paraId="6AAC7CB7" w14:textId="77777777">
        <w:trPr>
          <w:trHeight w:val="345"/>
        </w:trPr>
        <w:tc>
          <w:tcPr>
            <w:tcW w:w="2200" w:type="dxa"/>
            <w:gridSpan w:val="5"/>
          </w:tcPr>
          <w:p w14:paraId="220D10BD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RAMO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4236" w:type="dxa"/>
            <w:gridSpan w:val="5"/>
          </w:tcPr>
          <w:p w14:paraId="6A47F78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  <w:tc>
          <w:tcPr>
            <w:tcW w:w="794" w:type="dxa"/>
            <w:gridSpan w:val="3"/>
          </w:tcPr>
          <w:p w14:paraId="65F0D4B5" w14:textId="77777777" w:rsidR="00C94807" w:rsidRDefault="005639C2">
            <w:pPr>
              <w:pStyle w:val="TableParagraph"/>
              <w:spacing w:before="72"/>
              <w:ind w:left="68"/>
              <w:rPr>
                <w:sz w:val="16"/>
              </w:rPr>
            </w:pPr>
            <w:r>
              <w:rPr>
                <w:sz w:val="16"/>
              </w:rPr>
              <w:t>REGISTRO</w:t>
            </w:r>
          </w:p>
        </w:tc>
        <w:tc>
          <w:tcPr>
            <w:tcW w:w="2956" w:type="dxa"/>
            <w:gridSpan w:val="5"/>
          </w:tcPr>
          <w:p w14:paraId="631D009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</w:tr>
      <w:tr w:rsidR="00C94807" w14:paraId="02E9526C" w14:textId="77777777">
        <w:trPr>
          <w:trHeight w:val="346"/>
        </w:trPr>
        <w:tc>
          <w:tcPr>
            <w:tcW w:w="1294" w:type="dxa"/>
            <w:gridSpan w:val="3"/>
          </w:tcPr>
          <w:p w14:paraId="76396CD7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6973" w:type="dxa"/>
            <w:gridSpan w:val="13"/>
          </w:tcPr>
          <w:p w14:paraId="141177AF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  <w:tc>
          <w:tcPr>
            <w:tcW w:w="551" w:type="dxa"/>
          </w:tcPr>
          <w:p w14:paraId="7D29268C" w14:textId="77777777"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368" w:type="dxa"/>
          </w:tcPr>
          <w:p w14:paraId="2EB8CEFB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  <w:tr w:rsidR="00C94807" w14:paraId="5F335920" w14:textId="77777777">
        <w:trPr>
          <w:trHeight w:val="346"/>
        </w:trPr>
        <w:tc>
          <w:tcPr>
            <w:tcW w:w="915" w:type="dxa"/>
            <w:gridSpan w:val="2"/>
          </w:tcPr>
          <w:p w14:paraId="4C0BA78A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7352" w:type="dxa"/>
            <w:gridSpan w:val="14"/>
          </w:tcPr>
          <w:p w14:paraId="76273CB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6"/>
          </w:p>
        </w:tc>
        <w:tc>
          <w:tcPr>
            <w:tcW w:w="551" w:type="dxa"/>
          </w:tcPr>
          <w:p w14:paraId="5A511251" w14:textId="77777777" w:rsidR="00C94807" w:rsidRDefault="005639C2">
            <w:pPr>
              <w:pStyle w:val="TableParagraph"/>
              <w:spacing w:before="73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368" w:type="dxa"/>
          </w:tcPr>
          <w:p w14:paraId="7338A588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7"/>
          </w:p>
        </w:tc>
      </w:tr>
      <w:tr w:rsidR="00C94807" w14:paraId="1A946B07" w14:textId="77777777">
        <w:trPr>
          <w:trHeight w:val="346"/>
        </w:trPr>
        <w:tc>
          <w:tcPr>
            <w:tcW w:w="915" w:type="dxa"/>
            <w:gridSpan w:val="2"/>
          </w:tcPr>
          <w:p w14:paraId="4FEF113E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698" w:type="dxa"/>
            <w:gridSpan w:val="9"/>
          </w:tcPr>
          <w:p w14:paraId="2175519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  <w:tc>
          <w:tcPr>
            <w:tcW w:w="735" w:type="dxa"/>
            <w:gridSpan w:val="3"/>
          </w:tcPr>
          <w:p w14:paraId="2CC7CE12" w14:textId="77777777" w:rsidR="00C94807" w:rsidRDefault="005639C2">
            <w:pPr>
              <w:pStyle w:val="TableParagraph"/>
              <w:spacing w:before="72"/>
              <w:ind w:left="69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838" w:type="dxa"/>
            <w:gridSpan w:val="4"/>
          </w:tcPr>
          <w:p w14:paraId="0839559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</w:tr>
      <w:tr w:rsidR="00C94807" w14:paraId="4AE5194E" w14:textId="77777777">
        <w:trPr>
          <w:trHeight w:val="346"/>
        </w:trPr>
        <w:tc>
          <w:tcPr>
            <w:tcW w:w="1656" w:type="dxa"/>
            <w:gridSpan w:val="4"/>
          </w:tcPr>
          <w:p w14:paraId="4ADAACBB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REPRES.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5145" w:type="dxa"/>
            <w:gridSpan w:val="8"/>
          </w:tcPr>
          <w:p w14:paraId="42215CD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  <w:tc>
          <w:tcPr>
            <w:tcW w:w="1287" w:type="dxa"/>
            <w:gridSpan w:val="3"/>
          </w:tcPr>
          <w:p w14:paraId="14F2CACB" w14:textId="77777777"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2098" w:type="dxa"/>
            <w:gridSpan w:val="3"/>
          </w:tcPr>
          <w:p w14:paraId="415A93C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</w:tr>
      <w:tr w:rsidR="00C94807" w14:paraId="6CA660BE" w14:textId="77777777">
        <w:trPr>
          <w:trHeight w:val="345"/>
        </w:trPr>
        <w:tc>
          <w:tcPr>
            <w:tcW w:w="915" w:type="dxa"/>
            <w:gridSpan w:val="2"/>
          </w:tcPr>
          <w:p w14:paraId="5208AC83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CARGO</w:t>
            </w:r>
          </w:p>
        </w:tc>
        <w:tc>
          <w:tcPr>
            <w:tcW w:w="9271" w:type="dxa"/>
            <w:gridSpan w:val="16"/>
          </w:tcPr>
          <w:p w14:paraId="31CEFC00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  <w:tr w:rsidR="00C94807" w14:paraId="18F2A2C1" w14:textId="77777777" w:rsidTr="008A1BBC">
        <w:trPr>
          <w:trHeight w:val="346"/>
        </w:trPr>
        <w:tc>
          <w:tcPr>
            <w:tcW w:w="2441" w:type="dxa"/>
            <w:gridSpan w:val="6"/>
          </w:tcPr>
          <w:p w14:paraId="45DA4392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</w:p>
        </w:tc>
        <w:tc>
          <w:tcPr>
            <w:tcW w:w="7745" w:type="dxa"/>
            <w:gridSpan w:val="12"/>
          </w:tcPr>
          <w:p w14:paraId="615F1D44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</w:tr>
      <w:tr w:rsidR="00C94807" w14:paraId="4F4C4C33" w14:textId="77777777" w:rsidTr="008A1BBC">
        <w:trPr>
          <w:trHeight w:val="346"/>
        </w:trPr>
        <w:tc>
          <w:tcPr>
            <w:tcW w:w="743" w:type="dxa"/>
          </w:tcPr>
          <w:p w14:paraId="2F5A92EB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698" w:type="dxa"/>
            <w:gridSpan w:val="5"/>
          </w:tcPr>
          <w:p w14:paraId="40C2FBD1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  <w:tc>
          <w:tcPr>
            <w:tcW w:w="992" w:type="dxa"/>
          </w:tcPr>
          <w:p w14:paraId="13434E7B" w14:textId="77777777" w:rsidR="00C94807" w:rsidRDefault="008A1BBC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CELULAR</w:t>
            </w:r>
          </w:p>
        </w:tc>
        <w:tc>
          <w:tcPr>
            <w:tcW w:w="1893" w:type="dxa"/>
          </w:tcPr>
          <w:p w14:paraId="1826781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  <w:tc>
          <w:tcPr>
            <w:tcW w:w="917" w:type="dxa"/>
          </w:tcPr>
          <w:p w14:paraId="16D9AEB3" w14:textId="77777777" w:rsidR="00C94807" w:rsidRDefault="005639C2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E–MAIL</w:t>
            </w:r>
          </w:p>
        </w:tc>
        <w:tc>
          <w:tcPr>
            <w:tcW w:w="3943" w:type="dxa"/>
            <w:gridSpan w:val="9"/>
          </w:tcPr>
          <w:p w14:paraId="380FC02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</w:tr>
    </w:tbl>
    <w:p w14:paraId="3D140FCD" w14:textId="77777777" w:rsidR="00C94807" w:rsidRDefault="00C94807">
      <w:pPr>
        <w:pStyle w:val="Corpodetexto"/>
        <w:rPr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84"/>
        <w:gridCol w:w="264"/>
        <w:gridCol w:w="113"/>
        <w:gridCol w:w="354"/>
        <w:gridCol w:w="1123"/>
        <w:gridCol w:w="540"/>
        <w:gridCol w:w="90"/>
        <w:gridCol w:w="756"/>
        <w:gridCol w:w="1418"/>
        <w:gridCol w:w="453"/>
        <w:gridCol w:w="824"/>
        <w:gridCol w:w="425"/>
        <w:gridCol w:w="142"/>
        <w:gridCol w:w="523"/>
        <w:gridCol w:w="185"/>
        <w:gridCol w:w="241"/>
        <w:gridCol w:w="326"/>
        <w:gridCol w:w="142"/>
        <w:gridCol w:w="284"/>
        <w:gridCol w:w="567"/>
        <w:gridCol w:w="505"/>
      </w:tblGrid>
      <w:tr w:rsidR="00C94807" w14:paraId="676E5418" w14:textId="77777777">
        <w:trPr>
          <w:trHeight w:val="358"/>
        </w:trPr>
        <w:tc>
          <w:tcPr>
            <w:tcW w:w="10189" w:type="dxa"/>
            <w:gridSpan w:val="22"/>
          </w:tcPr>
          <w:p w14:paraId="45AF0C0E" w14:textId="77777777" w:rsidR="00C94807" w:rsidRDefault="005639C2">
            <w:pPr>
              <w:pStyle w:val="TableParagraph"/>
              <w:spacing w:before="46"/>
              <w:ind w:left="4356" w:right="4345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ESTAGIÁRIO</w:t>
            </w:r>
          </w:p>
        </w:tc>
      </w:tr>
      <w:tr w:rsidR="00C94807" w14:paraId="41770F57" w14:textId="77777777">
        <w:trPr>
          <w:trHeight w:val="359"/>
        </w:trPr>
        <w:tc>
          <w:tcPr>
            <w:tcW w:w="730" w:type="dxa"/>
          </w:tcPr>
          <w:p w14:paraId="0E9D02D9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686" w:type="dxa"/>
            <w:gridSpan w:val="13"/>
          </w:tcPr>
          <w:p w14:paraId="3883086A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  <w:tc>
          <w:tcPr>
            <w:tcW w:w="708" w:type="dxa"/>
            <w:gridSpan w:val="2"/>
          </w:tcPr>
          <w:p w14:paraId="15E68C39" w14:textId="77777777"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SEXO:</w:t>
            </w:r>
          </w:p>
        </w:tc>
        <w:tc>
          <w:tcPr>
            <w:tcW w:w="567" w:type="dxa"/>
            <w:gridSpan w:val="2"/>
          </w:tcPr>
          <w:p w14:paraId="489E25A6" w14:textId="77777777"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MASC</w:t>
            </w:r>
          </w:p>
        </w:tc>
        <w:tc>
          <w:tcPr>
            <w:tcW w:w="426" w:type="dxa"/>
            <w:gridSpan w:val="2"/>
          </w:tcPr>
          <w:p w14:paraId="76171AF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823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02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F72180C" w14:textId="77777777" w:rsidR="00C94807" w:rsidRDefault="005639C2">
            <w:pPr>
              <w:pStyle w:val="TableParagraph"/>
              <w:spacing w:before="94"/>
              <w:ind w:left="68"/>
              <w:rPr>
                <w:sz w:val="14"/>
              </w:rPr>
            </w:pPr>
            <w:r>
              <w:rPr>
                <w:sz w:val="14"/>
              </w:rPr>
              <w:t>FEM.</w:t>
            </w:r>
          </w:p>
        </w:tc>
        <w:tc>
          <w:tcPr>
            <w:tcW w:w="505" w:type="dxa"/>
          </w:tcPr>
          <w:p w14:paraId="071165B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8843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C94807" w14:paraId="6A0EFD93" w14:textId="77777777">
        <w:trPr>
          <w:trHeight w:val="358"/>
        </w:trPr>
        <w:tc>
          <w:tcPr>
            <w:tcW w:w="1178" w:type="dxa"/>
            <w:gridSpan w:val="3"/>
          </w:tcPr>
          <w:p w14:paraId="0F9466DB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MATRÍCULA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</w:p>
        </w:tc>
        <w:tc>
          <w:tcPr>
            <w:tcW w:w="4394" w:type="dxa"/>
            <w:gridSpan w:val="7"/>
          </w:tcPr>
          <w:p w14:paraId="4B3AA8C3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  <w:tc>
          <w:tcPr>
            <w:tcW w:w="453" w:type="dxa"/>
          </w:tcPr>
          <w:p w14:paraId="24692C70" w14:textId="77777777"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4164" w:type="dxa"/>
            <w:gridSpan w:val="11"/>
          </w:tcPr>
          <w:p w14:paraId="71DA983B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</w:tr>
      <w:tr w:rsidR="00C94807" w14:paraId="08D3EC3D" w14:textId="77777777">
        <w:trPr>
          <w:trHeight w:val="359"/>
        </w:trPr>
        <w:tc>
          <w:tcPr>
            <w:tcW w:w="1645" w:type="dxa"/>
            <w:gridSpan w:val="5"/>
          </w:tcPr>
          <w:p w14:paraId="5C22F134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IDENTIDADE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Nº.</w:t>
            </w:r>
          </w:p>
        </w:tc>
        <w:tc>
          <w:tcPr>
            <w:tcW w:w="1663" w:type="dxa"/>
            <w:gridSpan w:val="2"/>
          </w:tcPr>
          <w:p w14:paraId="438C3AF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  <w:tc>
          <w:tcPr>
            <w:tcW w:w="2264" w:type="dxa"/>
            <w:gridSpan w:val="3"/>
          </w:tcPr>
          <w:p w14:paraId="75BE34B2" w14:textId="77777777" w:rsidR="00C94807" w:rsidRDefault="005639C2"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277" w:type="dxa"/>
            <w:gridSpan w:val="2"/>
          </w:tcPr>
          <w:p w14:paraId="1CF88841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  <w:tc>
          <w:tcPr>
            <w:tcW w:w="425" w:type="dxa"/>
          </w:tcPr>
          <w:p w14:paraId="058FD532" w14:textId="77777777"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14:paraId="79F29FC0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  <w:tc>
          <w:tcPr>
            <w:tcW w:w="752" w:type="dxa"/>
            <w:gridSpan w:val="3"/>
          </w:tcPr>
          <w:p w14:paraId="6BE7789E" w14:textId="77777777" w:rsidR="00C94807" w:rsidRDefault="005639C2">
            <w:pPr>
              <w:pStyle w:val="TableParagraph"/>
              <w:spacing w:line="170" w:lineRule="exact"/>
              <w:ind w:left="108" w:right="100" w:firstLine="108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NASC.</w:t>
            </w:r>
          </w:p>
        </w:tc>
        <w:tc>
          <w:tcPr>
            <w:tcW w:w="1498" w:type="dxa"/>
            <w:gridSpan w:val="4"/>
          </w:tcPr>
          <w:p w14:paraId="2A0B269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</w:tr>
      <w:tr w:rsidR="00C94807" w14:paraId="1F3986E6" w14:textId="77777777">
        <w:trPr>
          <w:trHeight w:val="359"/>
        </w:trPr>
        <w:tc>
          <w:tcPr>
            <w:tcW w:w="1291" w:type="dxa"/>
            <w:gridSpan w:val="4"/>
          </w:tcPr>
          <w:p w14:paraId="451A85ED" w14:textId="77777777" w:rsidR="00C94807" w:rsidRDefault="005639C2">
            <w:pPr>
              <w:pStyle w:val="TableParagraph"/>
              <w:spacing w:before="79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5558" w:type="dxa"/>
            <w:gridSpan w:val="8"/>
          </w:tcPr>
          <w:p w14:paraId="25909D8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  <w:tc>
          <w:tcPr>
            <w:tcW w:w="425" w:type="dxa"/>
          </w:tcPr>
          <w:p w14:paraId="37F91CDD" w14:textId="77777777" w:rsidR="00C94807" w:rsidRDefault="005639C2">
            <w:pPr>
              <w:pStyle w:val="TableParagraph"/>
              <w:spacing w:before="79"/>
              <w:ind w:left="68"/>
              <w:rPr>
                <w:sz w:val="16"/>
              </w:rPr>
            </w:pPr>
            <w:r>
              <w:rPr>
                <w:sz w:val="16"/>
              </w:rPr>
              <w:t>Nº.</w:t>
            </w:r>
          </w:p>
        </w:tc>
        <w:tc>
          <w:tcPr>
            <w:tcW w:w="850" w:type="dxa"/>
            <w:gridSpan w:val="3"/>
          </w:tcPr>
          <w:p w14:paraId="6AD520A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  <w:tc>
          <w:tcPr>
            <w:tcW w:w="709" w:type="dxa"/>
            <w:gridSpan w:val="3"/>
          </w:tcPr>
          <w:p w14:paraId="0D537740" w14:textId="77777777" w:rsidR="00C94807" w:rsidRPr="008A1BBC" w:rsidRDefault="005639C2">
            <w:pPr>
              <w:pStyle w:val="TableParagraph"/>
              <w:spacing w:before="105"/>
              <w:ind w:left="67"/>
              <w:rPr>
                <w:sz w:val="12"/>
              </w:rPr>
            </w:pPr>
            <w:r w:rsidRPr="008A1BBC">
              <w:rPr>
                <w:sz w:val="12"/>
              </w:rPr>
              <w:t>TELEFONE</w:t>
            </w:r>
          </w:p>
        </w:tc>
        <w:tc>
          <w:tcPr>
            <w:tcW w:w="1356" w:type="dxa"/>
            <w:gridSpan w:val="3"/>
          </w:tcPr>
          <w:p w14:paraId="5612830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</w:tr>
      <w:tr w:rsidR="00C94807" w14:paraId="6ADCC079" w14:textId="77777777">
        <w:trPr>
          <w:trHeight w:val="358"/>
        </w:trPr>
        <w:tc>
          <w:tcPr>
            <w:tcW w:w="914" w:type="dxa"/>
            <w:gridSpan w:val="2"/>
          </w:tcPr>
          <w:p w14:paraId="7CF8F9D8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2484" w:type="dxa"/>
            <w:gridSpan w:val="6"/>
          </w:tcPr>
          <w:p w14:paraId="7695E0E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  <w:tc>
          <w:tcPr>
            <w:tcW w:w="756" w:type="dxa"/>
          </w:tcPr>
          <w:p w14:paraId="6EE30843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2695" w:type="dxa"/>
            <w:gridSpan w:val="3"/>
          </w:tcPr>
          <w:p w14:paraId="16C0F1A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  <w:tc>
          <w:tcPr>
            <w:tcW w:w="425" w:type="dxa"/>
          </w:tcPr>
          <w:p w14:paraId="030311CC" w14:textId="77777777"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14:paraId="27CE843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  <w:tc>
          <w:tcPr>
            <w:tcW w:w="426" w:type="dxa"/>
            <w:gridSpan w:val="2"/>
          </w:tcPr>
          <w:p w14:paraId="38B237C7" w14:textId="77777777"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824" w:type="dxa"/>
            <w:gridSpan w:val="5"/>
          </w:tcPr>
          <w:p w14:paraId="28128DF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</w:tr>
      <w:tr w:rsidR="00C94807" w14:paraId="222B16E0" w14:textId="77777777">
        <w:trPr>
          <w:trHeight w:val="359"/>
        </w:trPr>
        <w:tc>
          <w:tcPr>
            <w:tcW w:w="914" w:type="dxa"/>
            <w:gridSpan w:val="2"/>
          </w:tcPr>
          <w:p w14:paraId="31D0E54F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5111" w:type="dxa"/>
            <w:gridSpan w:val="9"/>
          </w:tcPr>
          <w:p w14:paraId="35F9CB3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  <w:tc>
          <w:tcPr>
            <w:tcW w:w="2340" w:type="dxa"/>
            <w:gridSpan w:val="6"/>
          </w:tcPr>
          <w:p w14:paraId="4AF5A358" w14:textId="77777777" w:rsidR="00C94807" w:rsidRDefault="005639C2">
            <w:pPr>
              <w:pStyle w:val="TableParagraph"/>
              <w:spacing w:before="81"/>
              <w:ind w:left="95"/>
              <w:rPr>
                <w:sz w:val="16"/>
              </w:rPr>
            </w:pPr>
            <w:r>
              <w:rPr>
                <w:sz w:val="16"/>
              </w:rPr>
              <w:t>PERÍODO/BLOCO</w:t>
            </w:r>
          </w:p>
        </w:tc>
        <w:tc>
          <w:tcPr>
            <w:tcW w:w="1824" w:type="dxa"/>
            <w:gridSpan w:val="5"/>
          </w:tcPr>
          <w:p w14:paraId="4C8840CF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2"/>
          </w:p>
        </w:tc>
      </w:tr>
      <w:tr w:rsidR="00C94807" w14:paraId="570480B1" w14:textId="77777777">
        <w:trPr>
          <w:trHeight w:val="358"/>
        </w:trPr>
        <w:tc>
          <w:tcPr>
            <w:tcW w:w="2768" w:type="dxa"/>
            <w:gridSpan w:val="6"/>
          </w:tcPr>
          <w:p w14:paraId="6A194266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ORIENTADOR</w:t>
            </w:r>
          </w:p>
        </w:tc>
        <w:tc>
          <w:tcPr>
            <w:tcW w:w="7421" w:type="dxa"/>
            <w:gridSpan w:val="16"/>
          </w:tcPr>
          <w:p w14:paraId="661537A4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3"/>
          </w:p>
        </w:tc>
      </w:tr>
    </w:tbl>
    <w:p w14:paraId="62C9F8A4" w14:textId="77777777" w:rsidR="00C94807" w:rsidRDefault="00C94807">
      <w:pPr>
        <w:pStyle w:val="Corpodetexto"/>
        <w:spacing w:before="1"/>
      </w:pPr>
    </w:p>
    <w:p w14:paraId="79548C75" w14:textId="77777777" w:rsidR="00C94807" w:rsidRPr="00EE4EB7" w:rsidRDefault="005639C2" w:rsidP="00440BC4">
      <w:pPr>
        <w:pStyle w:val="Corpodetexto"/>
        <w:tabs>
          <w:tab w:val="left" w:pos="10206"/>
        </w:tabs>
        <w:ind w:left="112" w:right="206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CLÁUSULA PRIMEIRA:</w:t>
      </w:r>
      <w:r w:rsidRPr="00EE4EB7">
        <w:rPr>
          <w:sz w:val="20"/>
          <w:szCs w:val="20"/>
        </w:rPr>
        <w:t xml:space="preserve"> A EMPRESA CONCEDENTE compromete-se a admitir o (a) ESTAGIÁRIO (A) observando as cláusulas do CONVÊNIO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firmado com a FUNDAÇÃO UNIVERSIDADE FEDERAL DO PIAUÍ, de acordo com a legislação vigente e demais disposições estabelecidas pela</w:t>
      </w:r>
      <w:r w:rsidRPr="00EE4EB7">
        <w:rPr>
          <w:spacing w:val="-38"/>
          <w:sz w:val="20"/>
          <w:szCs w:val="20"/>
        </w:rPr>
        <w:t xml:space="preserve"> </w:t>
      </w:r>
      <w:r w:rsidRPr="00EE4EB7">
        <w:rPr>
          <w:sz w:val="20"/>
          <w:szCs w:val="20"/>
        </w:rPr>
        <w:t>Instituição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Ensino.</w:t>
      </w:r>
    </w:p>
    <w:p w14:paraId="3B9D5F63" w14:textId="77777777" w:rsidR="00C94807" w:rsidRPr="00EE4EB7" w:rsidRDefault="00C94807" w:rsidP="00440BC4">
      <w:pPr>
        <w:pStyle w:val="Corpodetexto"/>
        <w:tabs>
          <w:tab w:val="left" w:pos="10206"/>
        </w:tabs>
        <w:rPr>
          <w:sz w:val="20"/>
          <w:szCs w:val="20"/>
        </w:rPr>
      </w:pPr>
    </w:p>
    <w:p w14:paraId="1F612E9C" w14:textId="77777777" w:rsidR="00C94807" w:rsidRPr="00EE4EB7" w:rsidRDefault="005639C2" w:rsidP="00440BC4">
      <w:pPr>
        <w:pStyle w:val="Corpodetexto"/>
        <w:tabs>
          <w:tab w:val="left" w:pos="10206"/>
        </w:tabs>
        <w:ind w:left="112" w:right="207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CLÁUSULA SEGUNDA:</w:t>
      </w:r>
      <w:r w:rsidRPr="00EE4EB7">
        <w:rPr>
          <w:sz w:val="20"/>
          <w:szCs w:val="20"/>
        </w:rPr>
        <w:t xml:space="preserve"> O estágio de estudantes da INSTITUIÇÃO DE ENSINO junto à EMPRESA CONCEDENTE, de caráter obrigatório, deve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proporcionar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experiência prática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complementar,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consonância 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currículo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horários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escolares.</w:t>
      </w:r>
    </w:p>
    <w:p w14:paraId="6E45E1BF" w14:textId="77777777" w:rsidR="00C94807" w:rsidRPr="00EE4EB7" w:rsidRDefault="00C94807" w:rsidP="00440BC4">
      <w:pPr>
        <w:pStyle w:val="Corpodetexto"/>
        <w:tabs>
          <w:tab w:val="left" w:pos="10206"/>
        </w:tabs>
        <w:rPr>
          <w:sz w:val="20"/>
          <w:szCs w:val="20"/>
        </w:rPr>
      </w:pPr>
    </w:p>
    <w:p w14:paraId="09F25CBE" w14:textId="77777777" w:rsidR="00C94807" w:rsidRPr="00EE4EB7" w:rsidRDefault="005639C2" w:rsidP="00440BC4">
      <w:pPr>
        <w:pStyle w:val="Corpodetexto"/>
        <w:tabs>
          <w:tab w:val="left" w:pos="4595"/>
          <w:tab w:val="left" w:pos="8667"/>
          <w:tab w:val="left" w:pos="10206"/>
        </w:tabs>
        <w:spacing w:line="219" w:lineRule="exact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55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TERCEIRA:</w:t>
      </w:r>
      <w:r w:rsidRPr="00EE4EB7">
        <w:rPr>
          <w:spacing w:val="57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55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terá</w:t>
      </w:r>
      <w:r w:rsidRPr="00EE4EB7">
        <w:rPr>
          <w:spacing w:val="55"/>
          <w:sz w:val="20"/>
          <w:szCs w:val="20"/>
        </w:rPr>
        <w:t xml:space="preserve"> </w:t>
      </w:r>
      <w:r w:rsidRPr="00EE4EB7">
        <w:rPr>
          <w:sz w:val="20"/>
          <w:szCs w:val="20"/>
        </w:rPr>
        <w:t>duração</w:t>
      </w:r>
      <w:r w:rsidRPr="00EE4EB7">
        <w:rPr>
          <w:spacing w:val="56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de </w:t>
      </w:r>
      <w:r w:rsidR="008A1BBC" w:rsidRPr="00EE4EB7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4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(meses/dias),</w:t>
      </w:r>
      <w:r w:rsidRPr="00EE4EB7">
        <w:rPr>
          <w:spacing w:val="59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53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carga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horária</w:t>
      </w:r>
      <w:r w:rsidRPr="00EE4EB7">
        <w:rPr>
          <w:spacing w:val="59"/>
          <w:sz w:val="20"/>
          <w:szCs w:val="20"/>
        </w:rPr>
        <w:t xml:space="preserve"> </w:t>
      </w:r>
      <w:r w:rsidRPr="00EE4EB7">
        <w:rPr>
          <w:sz w:val="20"/>
          <w:szCs w:val="20"/>
        </w:rPr>
        <w:t>total</w:t>
      </w:r>
      <w:r w:rsidRPr="00EE4EB7">
        <w:rPr>
          <w:spacing w:val="55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de </w:t>
      </w:r>
      <w:r w:rsidR="008A1BBC" w:rsidRPr="00EE4EB7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5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horas,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iniciando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="008A1BBC" w:rsidRPr="00EE4EB7">
        <w:rPr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6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7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8" w:name="Texto39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8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3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encerrando em  </w:t>
      </w:r>
      <w:r w:rsidR="008A1BBC" w:rsidRPr="00EE4EB7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9" w:name="Texto40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9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0" w:name="Texto41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0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1" w:name="Texto42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1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.</w:t>
      </w:r>
    </w:p>
    <w:p w14:paraId="31DC9E58" w14:textId="77777777" w:rsidR="00C94807" w:rsidRDefault="00C94807">
      <w:pPr>
        <w:spacing w:line="219" w:lineRule="exact"/>
        <w:sectPr w:rsidR="00C94807" w:rsidSect="00440BC4">
          <w:type w:val="continuous"/>
          <w:pgSz w:w="11910" w:h="16840"/>
          <w:pgMar w:top="860" w:right="853" w:bottom="280" w:left="740" w:header="720" w:footer="720" w:gutter="0"/>
          <w:cols w:space="720"/>
        </w:sectPr>
      </w:pPr>
    </w:p>
    <w:p w14:paraId="77B36E15" w14:textId="1DD52CBD" w:rsidR="00C94807" w:rsidRDefault="005639C2" w:rsidP="00DC7073">
      <w:pPr>
        <w:pStyle w:val="Corpodetexto"/>
        <w:ind w:left="453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71B343D8" wp14:editId="053EAC4F">
            <wp:extent cx="608330" cy="61658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3170" w14:textId="47AA2479" w:rsidR="001B35FE" w:rsidRDefault="005639C2" w:rsidP="00DC7073">
      <w:pPr>
        <w:ind w:left="2835" w:right="3284" w:firstLine="360"/>
        <w:jc w:val="center"/>
        <w:rPr>
          <w:b/>
          <w:spacing w:val="1"/>
        </w:rPr>
      </w:pPr>
      <w:bookmarkStart w:id="42" w:name="UNIVERSIDADE_FEDERAL_DO_PIAUÍ"/>
      <w:bookmarkEnd w:id="42"/>
      <w:r w:rsidRPr="001B35FE">
        <w:rPr>
          <w:b/>
        </w:rPr>
        <w:t>UNIVERSIDADE FEDERAL DO PIAUÍ</w:t>
      </w:r>
    </w:p>
    <w:p w14:paraId="3BF88243" w14:textId="241E8500" w:rsidR="001B35FE" w:rsidRDefault="005639C2" w:rsidP="00DC7073">
      <w:pPr>
        <w:ind w:right="-31"/>
        <w:jc w:val="center"/>
        <w:rPr>
          <w:b/>
        </w:rPr>
      </w:pPr>
      <w:r w:rsidRPr="001B35FE">
        <w:rPr>
          <w:b/>
        </w:rPr>
        <w:t>PRÓ-REITORIA</w:t>
      </w:r>
      <w:r w:rsidRPr="001B35FE">
        <w:rPr>
          <w:b/>
          <w:spacing w:val="-5"/>
        </w:rPr>
        <w:t xml:space="preserve"> </w:t>
      </w:r>
      <w:r w:rsidRPr="001B35FE">
        <w:rPr>
          <w:b/>
        </w:rPr>
        <w:t>DE</w:t>
      </w:r>
      <w:r w:rsidRPr="001B35FE">
        <w:rPr>
          <w:b/>
          <w:spacing w:val="-4"/>
        </w:rPr>
        <w:t xml:space="preserve"> </w:t>
      </w:r>
      <w:r w:rsidRPr="001B35FE">
        <w:rPr>
          <w:b/>
        </w:rPr>
        <w:t>ENSINO</w:t>
      </w:r>
      <w:r w:rsidRPr="001B35FE">
        <w:rPr>
          <w:b/>
          <w:spacing w:val="-4"/>
        </w:rPr>
        <w:t xml:space="preserve"> </w:t>
      </w:r>
      <w:r w:rsidRPr="001B35FE">
        <w:rPr>
          <w:b/>
        </w:rPr>
        <w:t>DE</w:t>
      </w:r>
      <w:r w:rsidR="00440BC4">
        <w:rPr>
          <w:b/>
          <w:spacing w:val="-5"/>
        </w:rPr>
        <w:t xml:space="preserve"> </w:t>
      </w:r>
      <w:r w:rsidRPr="001B35FE">
        <w:rPr>
          <w:b/>
        </w:rPr>
        <w:t>GRADUAÇÃO</w:t>
      </w:r>
    </w:p>
    <w:p w14:paraId="5960A5FD" w14:textId="7F780F86" w:rsidR="00C94807" w:rsidRPr="001B35FE" w:rsidRDefault="005639C2" w:rsidP="00DC7073">
      <w:pPr>
        <w:ind w:left="2835" w:right="3284" w:firstLine="360"/>
        <w:jc w:val="center"/>
        <w:rPr>
          <w:b/>
        </w:rPr>
      </w:pPr>
      <w:r w:rsidRPr="001B35FE">
        <w:rPr>
          <w:b/>
        </w:rPr>
        <w:t>COORDENADORIA</w:t>
      </w:r>
      <w:r w:rsidRPr="001B35FE">
        <w:rPr>
          <w:b/>
          <w:spacing w:val="-7"/>
        </w:rPr>
        <w:t xml:space="preserve"> </w:t>
      </w:r>
      <w:r w:rsidR="001B35FE" w:rsidRPr="001B35FE">
        <w:rPr>
          <w:b/>
          <w:spacing w:val="-7"/>
        </w:rPr>
        <w:t xml:space="preserve">GERAL </w:t>
      </w:r>
      <w:r w:rsidRPr="001B35FE">
        <w:rPr>
          <w:b/>
        </w:rPr>
        <w:t>DE</w:t>
      </w:r>
      <w:r w:rsidRPr="001B35FE">
        <w:rPr>
          <w:b/>
          <w:spacing w:val="-2"/>
        </w:rPr>
        <w:t xml:space="preserve"> </w:t>
      </w:r>
      <w:r w:rsidRPr="001B35FE">
        <w:rPr>
          <w:b/>
        </w:rPr>
        <w:t>ESTÁGIO</w:t>
      </w:r>
      <w:r w:rsidR="001B35FE" w:rsidRPr="001B35FE">
        <w:rPr>
          <w:b/>
        </w:rPr>
        <w:t>S</w:t>
      </w:r>
    </w:p>
    <w:p w14:paraId="6BCCCDD9" w14:textId="77777777" w:rsidR="00C94807" w:rsidRPr="00EE4EB7" w:rsidRDefault="00C94807" w:rsidP="00DC7073">
      <w:pPr>
        <w:pStyle w:val="Corpodetexto"/>
        <w:rPr>
          <w:b/>
          <w:sz w:val="20"/>
          <w:szCs w:val="20"/>
        </w:rPr>
      </w:pPr>
    </w:p>
    <w:p w14:paraId="2B01F019" w14:textId="77777777" w:rsidR="00C94807" w:rsidRPr="00EE4EB7" w:rsidRDefault="00C94807" w:rsidP="00EE4EB7">
      <w:pPr>
        <w:pStyle w:val="Corpodetexto"/>
        <w:rPr>
          <w:b/>
          <w:sz w:val="20"/>
          <w:szCs w:val="20"/>
        </w:rPr>
      </w:pPr>
    </w:p>
    <w:p w14:paraId="0464C913" w14:textId="77777777" w:rsidR="00C94807" w:rsidRPr="00EE4EB7" w:rsidRDefault="005639C2" w:rsidP="00440BC4">
      <w:pPr>
        <w:pStyle w:val="Corpodetexto"/>
        <w:tabs>
          <w:tab w:val="left" w:pos="4705"/>
          <w:tab w:val="left" w:pos="5391"/>
        </w:tabs>
        <w:ind w:left="112" w:right="387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1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QUARTA: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jornada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terá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carga</w:t>
      </w:r>
      <w:r w:rsidRPr="00EE4EB7">
        <w:rPr>
          <w:spacing w:val="-9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horária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diária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semanal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acordo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z w:val="20"/>
          <w:szCs w:val="20"/>
        </w:rPr>
        <w:t>pela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Lei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n.º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11.788,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25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dezembro</w:t>
      </w:r>
      <w:r w:rsidRPr="00EE4EB7">
        <w:rPr>
          <w:spacing w:val="-14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2008,</w:t>
      </w:r>
      <w:r w:rsidRPr="00EE4EB7">
        <w:rPr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devendo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ser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cumprida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horário</w:t>
      </w:r>
      <w:r w:rsidRPr="00EE4EB7">
        <w:rPr>
          <w:spacing w:val="-2"/>
          <w:sz w:val="20"/>
          <w:szCs w:val="20"/>
        </w:rPr>
        <w:t xml:space="preserve"> </w:t>
      </w:r>
      <w:r w:rsidR="008A1BBC" w:rsidRPr="00EE4EB7">
        <w:rPr>
          <w:spacing w:val="-1"/>
          <w:sz w:val="20"/>
          <w:szCs w:val="20"/>
        </w:rPr>
        <w:t xml:space="preserve">de </w:t>
      </w:r>
      <w:r w:rsidR="008A1BBC" w:rsidRPr="00EE4EB7">
        <w:rPr>
          <w:spacing w:val="-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8A1BBC" w:rsidRPr="00EE4EB7">
        <w:rPr>
          <w:spacing w:val="-1"/>
          <w:sz w:val="20"/>
          <w:szCs w:val="20"/>
        </w:rPr>
        <w:instrText xml:space="preserve"> FORMTEXT </w:instrText>
      </w:r>
      <w:r w:rsidR="008A1BBC" w:rsidRPr="00EE4EB7">
        <w:rPr>
          <w:spacing w:val="-1"/>
          <w:sz w:val="20"/>
          <w:szCs w:val="20"/>
        </w:rPr>
      </w:r>
      <w:r w:rsidR="008A1BBC" w:rsidRPr="00EE4EB7">
        <w:rPr>
          <w:spacing w:val="-1"/>
          <w:sz w:val="20"/>
          <w:szCs w:val="20"/>
        </w:rPr>
        <w:fldChar w:fldCharType="separate"/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spacing w:val="-1"/>
          <w:sz w:val="20"/>
          <w:szCs w:val="20"/>
        </w:rPr>
        <w:fldChar w:fldCharType="end"/>
      </w:r>
      <w:bookmarkEnd w:id="43"/>
      <w:r w:rsidR="008A1BBC" w:rsidRPr="00EE4EB7">
        <w:rPr>
          <w:spacing w:val="-1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às </w:t>
      </w:r>
      <w:r w:rsidR="008A1BBC" w:rsidRPr="00EE4EB7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4" w:name="Texto44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4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horas.</w:t>
      </w:r>
    </w:p>
    <w:p w14:paraId="29829726" w14:textId="77777777" w:rsidR="00C94807" w:rsidRPr="00EE4EB7" w:rsidRDefault="00C94807" w:rsidP="00440BC4">
      <w:pPr>
        <w:pStyle w:val="Corpodetexto"/>
        <w:jc w:val="both"/>
        <w:rPr>
          <w:sz w:val="20"/>
          <w:szCs w:val="20"/>
        </w:rPr>
      </w:pPr>
    </w:p>
    <w:p w14:paraId="11ED5DF5" w14:textId="77777777" w:rsidR="00C94807" w:rsidRPr="00EE4EB7" w:rsidRDefault="005639C2" w:rsidP="00440BC4">
      <w:pPr>
        <w:pStyle w:val="Corpodetexto"/>
        <w:spacing w:line="219" w:lineRule="exact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3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QUINTA: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São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obrigações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da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CONCEDENTE:</w:t>
      </w:r>
    </w:p>
    <w:p w14:paraId="5A3A289D" w14:textId="77777777" w:rsidR="00C94807" w:rsidRPr="00EE4EB7" w:rsidRDefault="005639C2" w:rsidP="00440BC4">
      <w:pPr>
        <w:pStyle w:val="PargrafodaLista"/>
        <w:numPr>
          <w:ilvl w:val="0"/>
          <w:numId w:val="1"/>
        </w:numPr>
        <w:tabs>
          <w:tab w:val="left" w:pos="393"/>
        </w:tabs>
        <w:spacing w:line="240" w:lineRule="auto"/>
        <w:ind w:right="206" w:firstLine="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Designar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supervisor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na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formação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ou</w:t>
      </w:r>
      <w:r w:rsidRPr="00EE4EB7">
        <w:rPr>
          <w:spacing w:val="13"/>
          <w:sz w:val="20"/>
          <w:szCs w:val="20"/>
        </w:rPr>
        <w:t xml:space="preserve"> </w:t>
      </w:r>
      <w:r w:rsidRPr="00EE4EB7">
        <w:rPr>
          <w:sz w:val="20"/>
          <w:szCs w:val="20"/>
        </w:rPr>
        <w:t>experiência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profissional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na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área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conhecimento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desenvolvida</w:t>
      </w:r>
      <w:r w:rsidRPr="00EE4EB7">
        <w:rPr>
          <w:spacing w:val="19"/>
          <w:sz w:val="20"/>
          <w:szCs w:val="20"/>
        </w:rPr>
        <w:t xml:space="preserve"> </w:t>
      </w:r>
      <w:r w:rsidRPr="00EE4EB7">
        <w:rPr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curso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estagiário;</w:t>
      </w:r>
    </w:p>
    <w:p w14:paraId="0434FA1D" w14:textId="77777777" w:rsidR="00C94807" w:rsidRPr="00EE4EB7" w:rsidRDefault="005639C2" w:rsidP="00440BC4">
      <w:pPr>
        <w:pStyle w:val="PargrafodaLista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Oferecer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à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INSTITUIÇÃO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ENSINO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subsídios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que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possibilitem 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acompanhamento,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coordenação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avaliação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estágio;</w:t>
      </w:r>
    </w:p>
    <w:p w14:paraId="7F6BCD4C" w14:textId="77777777" w:rsidR="00C94807" w:rsidRPr="00EE4EB7" w:rsidRDefault="005639C2" w:rsidP="00440BC4">
      <w:pPr>
        <w:pStyle w:val="PargrafodaLista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Oferecer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condições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ideais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para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cumprimento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do estágio;</w:t>
      </w:r>
    </w:p>
    <w:p w14:paraId="65AFE799" w14:textId="77777777" w:rsidR="00C94807" w:rsidRPr="00EE4EB7" w:rsidRDefault="005639C2" w:rsidP="00440BC4">
      <w:pPr>
        <w:pStyle w:val="PargrafodaLista"/>
        <w:numPr>
          <w:ilvl w:val="0"/>
          <w:numId w:val="1"/>
        </w:numPr>
        <w:tabs>
          <w:tab w:val="left" w:pos="393"/>
        </w:tabs>
        <w:spacing w:line="240" w:lineRule="auto"/>
        <w:ind w:right="209" w:firstLine="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Por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ocasião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desligamento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estagiário,</w:t>
      </w:r>
      <w:r w:rsidRPr="00EE4EB7">
        <w:rPr>
          <w:spacing w:val="10"/>
          <w:sz w:val="20"/>
          <w:szCs w:val="20"/>
        </w:rPr>
        <w:t xml:space="preserve"> </w:t>
      </w:r>
      <w:r w:rsidRPr="00EE4EB7">
        <w:rPr>
          <w:sz w:val="20"/>
          <w:szCs w:val="20"/>
        </w:rPr>
        <w:t>entregar</w:t>
      </w:r>
      <w:r w:rsidRPr="00EE4EB7">
        <w:rPr>
          <w:spacing w:val="9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9"/>
          <w:sz w:val="20"/>
          <w:szCs w:val="20"/>
        </w:rPr>
        <w:t xml:space="preserve"> </w:t>
      </w:r>
      <w:r w:rsidRPr="00EE4EB7">
        <w:rPr>
          <w:sz w:val="20"/>
          <w:szCs w:val="20"/>
        </w:rPr>
        <w:t>realização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indicação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resumida</w:t>
      </w:r>
      <w:r w:rsidRPr="00EE4EB7">
        <w:rPr>
          <w:spacing w:val="10"/>
          <w:sz w:val="20"/>
          <w:szCs w:val="20"/>
        </w:rPr>
        <w:t xml:space="preserve"> </w:t>
      </w:r>
      <w:r w:rsidRPr="00EE4EB7">
        <w:rPr>
          <w:sz w:val="20"/>
          <w:szCs w:val="20"/>
        </w:rPr>
        <w:t>das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atividades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desenvolvidas,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dos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períodos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da avaliação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desempenho;</w:t>
      </w:r>
    </w:p>
    <w:p w14:paraId="2854D6B0" w14:textId="77777777" w:rsidR="00C94807" w:rsidRPr="00EE4EB7" w:rsidRDefault="005639C2" w:rsidP="00440BC4">
      <w:pPr>
        <w:pStyle w:val="PargrafodaLista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Preencher 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Ficha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 Avaliação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desempenho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nota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concedida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ao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aluno;</w:t>
      </w:r>
    </w:p>
    <w:p w14:paraId="59BCEC50" w14:textId="77777777" w:rsidR="00C94807" w:rsidRPr="00EE4EB7" w:rsidRDefault="005639C2" w:rsidP="00440BC4">
      <w:pPr>
        <w:pStyle w:val="PargrafodaLista"/>
        <w:numPr>
          <w:ilvl w:val="0"/>
          <w:numId w:val="1"/>
        </w:numPr>
        <w:tabs>
          <w:tab w:val="left" w:pos="393"/>
        </w:tabs>
        <w:spacing w:line="240" w:lineRule="auto"/>
        <w:ind w:left="39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Ao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Supervisor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Campo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compete: dá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 visto,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término 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no relatório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 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aluno.</w:t>
      </w:r>
    </w:p>
    <w:p w14:paraId="3FC292C1" w14:textId="77777777" w:rsidR="00C94807" w:rsidRPr="00EE4EB7" w:rsidRDefault="00C94807" w:rsidP="00440BC4">
      <w:pPr>
        <w:pStyle w:val="Corpodetexto"/>
        <w:jc w:val="both"/>
        <w:rPr>
          <w:sz w:val="20"/>
          <w:szCs w:val="20"/>
        </w:rPr>
      </w:pPr>
    </w:p>
    <w:p w14:paraId="2684B9DA" w14:textId="77777777" w:rsidR="00C94807" w:rsidRPr="00EE4EB7" w:rsidRDefault="005639C2" w:rsidP="00440BC4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2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SEXTA: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(A)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(A)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obrigar-se-á:</w:t>
      </w:r>
    </w:p>
    <w:p w14:paraId="4CDA9B77" w14:textId="77777777" w:rsidR="00C94807" w:rsidRPr="00EE4EB7" w:rsidRDefault="005639C2" w:rsidP="00440BC4">
      <w:pPr>
        <w:pStyle w:val="PargrafodaLista"/>
        <w:numPr>
          <w:ilvl w:val="0"/>
          <w:numId w:val="2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Elaborar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programa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acordo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disciplinas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currículo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escolar;</w:t>
      </w:r>
    </w:p>
    <w:p w14:paraId="798AF1B4" w14:textId="77777777" w:rsidR="00C94807" w:rsidRPr="00EE4EB7" w:rsidRDefault="005639C2" w:rsidP="00440BC4">
      <w:pPr>
        <w:pStyle w:val="PargrafodaLista"/>
        <w:numPr>
          <w:ilvl w:val="0"/>
          <w:numId w:val="2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Cumprir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empenho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programação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estágio;</w:t>
      </w:r>
    </w:p>
    <w:p w14:paraId="62677F8C" w14:textId="77777777" w:rsidR="00C94807" w:rsidRPr="00EE4EB7" w:rsidRDefault="005639C2" w:rsidP="00440BC4">
      <w:pPr>
        <w:pStyle w:val="PargrafodaLista"/>
        <w:numPr>
          <w:ilvl w:val="0"/>
          <w:numId w:val="2"/>
        </w:numPr>
        <w:tabs>
          <w:tab w:val="left" w:pos="393"/>
        </w:tabs>
        <w:spacing w:line="240" w:lineRule="auto"/>
        <w:ind w:left="112" w:right="207" w:firstLine="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Conhecer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cumprir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normas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da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CONCEDENTE,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especial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que</w:t>
      </w:r>
      <w:r w:rsidRPr="00EE4EB7">
        <w:rPr>
          <w:spacing w:val="9"/>
          <w:sz w:val="20"/>
          <w:szCs w:val="20"/>
        </w:rPr>
        <w:t xml:space="preserve"> </w:t>
      </w:r>
      <w:r w:rsidRPr="00EE4EB7">
        <w:rPr>
          <w:sz w:val="20"/>
          <w:szCs w:val="20"/>
        </w:rPr>
        <w:t>resguardam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absoluto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sigilo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informações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técnicas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tecnológicas;</w:t>
      </w:r>
    </w:p>
    <w:p w14:paraId="3795131F" w14:textId="77777777" w:rsidR="00C94807" w:rsidRPr="00EE4EB7" w:rsidRDefault="005639C2" w:rsidP="00440BC4">
      <w:pPr>
        <w:pStyle w:val="PargrafodaLista"/>
        <w:numPr>
          <w:ilvl w:val="0"/>
          <w:numId w:val="2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Elaborar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relatórios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na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forma,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prazo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padrões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pela INSTITUIÇÃO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ENSINO.</w:t>
      </w:r>
    </w:p>
    <w:p w14:paraId="6D0B705D" w14:textId="77777777" w:rsidR="00C94807" w:rsidRPr="00EE4EB7" w:rsidRDefault="005639C2" w:rsidP="00440BC4">
      <w:pPr>
        <w:pStyle w:val="PargrafodaLista"/>
        <w:numPr>
          <w:ilvl w:val="0"/>
          <w:numId w:val="2"/>
        </w:numPr>
        <w:tabs>
          <w:tab w:val="left" w:pos="393"/>
        </w:tabs>
        <w:spacing w:line="240" w:lineRule="auto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Anunciar Á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INSTITUIÇÃO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ENSINO,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imediatamente,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conclusão,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abandono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ou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trancamento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curso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que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se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relacione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estágio.</w:t>
      </w:r>
    </w:p>
    <w:p w14:paraId="6AE29366" w14:textId="77777777" w:rsidR="00C94807" w:rsidRPr="00EE4EB7" w:rsidRDefault="00C94807" w:rsidP="00440BC4">
      <w:pPr>
        <w:pStyle w:val="Corpodetexto"/>
        <w:jc w:val="both"/>
        <w:rPr>
          <w:sz w:val="20"/>
          <w:szCs w:val="20"/>
        </w:rPr>
      </w:pPr>
    </w:p>
    <w:p w14:paraId="113D9463" w14:textId="77777777" w:rsidR="00C94807" w:rsidRPr="00EE4EB7" w:rsidRDefault="005639C2" w:rsidP="00440BC4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2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SÉTIMA: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compromisso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será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cancelado:</w:t>
      </w:r>
    </w:p>
    <w:p w14:paraId="027255D6" w14:textId="77777777" w:rsidR="00C94807" w:rsidRPr="00EE4EB7" w:rsidRDefault="005639C2" w:rsidP="00440BC4">
      <w:pPr>
        <w:pStyle w:val="PargrafodaLista"/>
        <w:numPr>
          <w:ilvl w:val="0"/>
          <w:numId w:val="3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Automaticamente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ao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término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estágio;</w:t>
      </w:r>
    </w:p>
    <w:p w14:paraId="7753AB3C" w14:textId="77777777" w:rsidR="00C94807" w:rsidRPr="00EE4EB7" w:rsidRDefault="005639C2" w:rsidP="00440BC4">
      <w:pPr>
        <w:pStyle w:val="PargrafodaLista"/>
        <w:numPr>
          <w:ilvl w:val="0"/>
          <w:numId w:val="3"/>
        </w:numPr>
        <w:tabs>
          <w:tab w:val="left" w:pos="393"/>
        </w:tabs>
        <w:spacing w:line="240" w:lineRule="auto"/>
        <w:ind w:left="112" w:right="205" w:firstLine="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Por</w:t>
      </w:r>
      <w:r w:rsidRPr="00EE4EB7">
        <w:rPr>
          <w:spacing w:val="12"/>
          <w:sz w:val="20"/>
          <w:szCs w:val="20"/>
        </w:rPr>
        <w:t xml:space="preserve"> </w:t>
      </w:r>
      <w:r w:rsidRPr="00EE4EB7">
        <w:rPr>
          <w:sz w:val="20"/>
          <w:szCs w:val="20"/>
        </w:rPr>
        <w:t>livre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14"/>
          <w:sz w:val="20"/>
          <w:szCs w:val="20"/>
        </w:rPr>
        <w:t xml:space="preserve"> </w:t>
      </w:r>
      <w:r w:rsidRPr="00EE4EB7">
        <w:rPr>
          <w:sz w:val="20"/>
          <w:szCs w:val="20"/>
        </w:rPr>
        <w:t>unilateral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deliberação</w:t>
      </w:r>
      <w:r w:rsidRPr="00EE4EB7">
        <w:rPr>
          <w:spacing w:val="13"/>
          <w:sz w:val="20"/>
          <w:szCs w:val="20"/>
        </w:rPr>
        <w:t xml:space="preserve"> </w:t>
      </w:r>
      <w:r w:rsidRPr="00EE4EB7">
        <w:rPr>
          <w:sz w:val="20"/>
          <w:szCs w:val="20"/>
        </w:rPr>
        <w:t>da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CONCEDENTE</w:t>
      </w:r>
      <w:r w:rsidRPr="00EE4EB7">
        <w:rPr>
          <w:spacing w:val="12"/>
          <w:sz w:val="20"/>
          <w:szCs w:val="20"/>
        </w:rPr>
        <w:t xml:space="preserve"> </w:t>
      </w:r>
      <w:r w:rsidRPr="00EE4EB7">
        <w:rPr>
          <w:sz w:val="20"/>
          <w:szCs w:val="20"/>
        </w:rPr>
        <w:t>ou</w:t>
      </w:r>
      <w:r w:rsidRPr="00EE4EB7">
        <w:rPr>
          <w:spacing w:val="14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16"/>
          <w:sz w:val="20"/>
          <w:szCs w:val="20"/>
        </w:rPr>
        <w:t xml:space="preserve"> </w:t>
      </w:r>
      <w:r w:rsidRPr="00EE4EB7">
        <w:rPr>
          <w:sz w:val="20"/>
          <w:szCs w:val="20"/>
        </w:rPr>
        <w:t>(a)</w:t>
      </w:r>
      <w:r w:rsidRPr="00EE4EB7">
        <w:rPr>
          <w:spacing w:val="13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13"/>
          <w:sz w:val="20"/>
          <w:szCs w:val="20"/>
        </w:rPr>
        <w:t xml:space="preserve"> </w:t>
      </w:r>
      <w:r w:rsidRPr="00EE4EB7">
        <w:rPr>
          <w:sz w:val="20"/>
          <w:szCs w:val="20"/>
        </w:rPr>
        <w:t>(A)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mediante</w:t>
      </w:r>
      <w:r w:rsidRPr="00EE4EB7">
        <w:rPr>
          <w:spacing w:val="14"/>
          <w:sz w:val="20"/>
          <w:szCs w:val="20"/>
        </w:rPr>
        <w:t xml:space="preserve"> </w:t>
      </w:r>
      <w:r w:rsidRPr="00EE4EB7">
        <w:rPr>
          <w:sz w:val="20"/>
          <w:szCs w:val="20"/>
        </w:rPr>
        <w:t>comunicação</w:t>
      </w:r>
      <w:r w:rsidRPr="00EE4EB7">
        <w:rPr>
          <w:spacing w:val="13"/>
          <w:sz w:val="20"/>
          <w:szCs w:val="20"/>
        </w:rPr>
        <w:t xml:space="preserve"> </w:t>
      </w:r>
      <w:r w:rsidRPr="00EE4EB7">
        <w:rPr>
          <w:sz w:val="20"/>
          <w:szCs w:val="20"/>
        </w:rPr>
        <w:t>prévia,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antecedência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mínima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05 (cinco)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dias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úteis;</w:t>
      </w:r>
    </w:p>
    <w:p w14:paraId="5FDD1B5A" w14:textId="77777777" w:rsidR="00C94807" w:rsidRPr="00EE4EB7" w:rsidRDefault="005639C2" w:rsidP="00440BC4">
      <w:pPr>
        <w:pStyle w:val="PargrafodaLista"/>
        <w:numPr>
          <w:ilvl w:val="0"/>
          <w:numId w:val="3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Quando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comprovado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rendimento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não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satisfatório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(a)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(A);</w:t>
      </w:r>
    </w:p>
    <w:p w14:paraId="406F3485" w14:textId="77777777" w:rsidR="00C94807" w:rsidRPr="00EE4EB7" w:rsidRDefault="005639C2" w:rsidP="00440BC4">
      <w:pPr>
        <w:pStyle w:val="PargrafodaLista"/>
        <w:numPr>
          <w:ilvl w:val="0"/>
          <w:numId w:val="3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Por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conclusão,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abandono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ou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trancamento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matrícula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curso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realizado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pelo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(a)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(A),</w:t>
      </w:r>
    </w:p>
    <w:p w14:paraId="053EB095" w14:textId="77777777" w:rsidR="00C94807" w:rsidRPr="00EE4EB7" w:rsidRDefault="005639C2" w:rsidP="00440BC4">
      <w:pPr>
        <w:pStyle w:val="PargrafodaLista"/>
        <w:numPr>
          <w:ilvl w:val="0"/>
          <w:numId w:val="3"/>
        </w:numPr>
        <w:tabs>
          <w:tab w:val="left" w:pos="393"/>
        </w:tabs>
        <w:jc w:val="both"/>
        <w:rPr>
          <w:sz w:val="20"/>
          <w:szCs w:val="20"/>
        </w:rPr>
      </w:pPr>
      <w:r w:rsidRPr="00EE4EB7">
        <w:rPr>
          <w:sz w:val="20"/>
          <w:szCs w:val="20"/>
        </w:rPr>
        <w:t>Ao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término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do curso;</w:t>
      </w:r>
    </w:p>
    <w:p w14:paraId="5108E492" w14:textId="77777777" w:rsidR="00C94807" w:rsidRPr="00EE4EB7" w:rsidRDefault="005639C2" w:rsidP="00440BC4">
      <w:pPr>
        <w:pStyle w:val="PargrafodaLista"/>
        <w:numPr>
          <w:ilvl w:val="0"/>
          <w:numId w:val="3"/>
        </w:numPr>
        <w:tabs>
          <w:tab w:val="left" w:pos="393"/>
        </w:tabs>
        <w:spacing w:line="240" w:lineRule="auto"/>
        <w:ind w:left="112" w:right="206" w:firstLine="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Por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não</w:t>
      </w:r>
      <w:r w:rsidRPr="00EE4EB7">
        <w:rPr>
          <w:spacing w:val="21"/>
          <w:sz w:val="20"/>
          <w:szCs w:val="20"/>
        </w:rPr>
        <w:t xml:space="preserve"> </w:t>
      </w:r>
      <w:r w:rsidRPr="00EE4EB7">
        <w:rPr>
          <w:sz w:val="20"/>
          <w:szCs w:val="20"/>
        </w:rPr>
        <w:t>cumprimento</w:t>
      </w:r>
      <w:r w:rsidRPr="00EE4EB7">
        <w:rPr>
          <w:spacing w:val="20"/>
          <w:sz w:val="20"/>
          <w:szCs w:val="20"/>
        </w:rPr>
        <w:t xml:space="preserve"> </w:t>
      </w:r>
      <w:r w:rsidRPr="00EE4EB7">
        <w:rPr>
          <w:sz w:val="20"/>
          <w:szCs w:val="20"/>
        </w:rPr>
        <w:t>das</w:t>
      </w:r>
      <w:r w:rsidRPr="00EE4EB7">
        <w:rPr>
          <w:spacing w:val="19"/>
          <w:sz w:val="20"/>
          <w:szCs w:val="20"/>
        </w:rPr>
        <w:t xml:space="preserve"> </w:t>
      </w:r>
      <w:r w:rsidRPr="00EE4EB7">
        <w:rPr>
          <w:sz w:val="20"/>
          <w:szCs w:val="20"/>
        </w:rPr>
        <w:t>cláusulas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contratuais,</w:t>
      </w:r>
      <w:r w:rsidRPr="00EE4EB7">
        <w:rPr>
          <w:spacing w:val="20"/>
          <w:sz w:val="20"/>
          <w:szCs w:val="20"/>
        </w:rPr>
        <w:t xml:space="preserve"> </w:t>
      </w:r>
      <w:r w:rsidRPr="00EE4EB7">
        <w:rPr>
          <w:sz w:val="20"/>
          <w:szCs w:val="20"/>
        </w:rPr>
        <w:t>normas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19"/>
          <w:sz w:val="20"/>
          <w:szCs w:val="20"/>
        </w:rPr>
        <w:t xml:space="preserve"> </w:t>
      </w:r>
      <w:r w:rsidRPr="00EE4EB7">
        <w:rPr>
          <w:sz w:val="20"/>
          <w:szCs w:val="20"/>
        </w:rPr>
        <w:t>instruções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conveniadas</w:t>
      </w:r>
      <w:r w:rsidRPr="00EE4EB7">
        <w:rPr>
          <w:spacing w:val="21"/>
          <w:sz w:val="20"/>
          <w:szCs w:val="20"/>
        </w:rPr>
        <w:t xml:space="preserve"> </w:t>
      </w:r>
      <w:r w:rsidRPr="00EE4EB7">
        <w:rPr>
          <w:sz w:val="20"/>
          <w:szCs w:val="20"/>
        </w:rPr>
        <w:t>no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20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8"/>
          <w:sz w:val="20"/>
          <w:szCs w:val="20"/>
        </w:rPr>
        <w:t xml:space="preserve"> </w:t>
      </w:r>
      <w:r w:rsidRPr="00EE4EB7">
        <w:rPr>
          <w:sz w:val="20"/>
          <w:szCs w:val="20"/>
        </w:rPr>
        <w:t>compromisso</w:t>
      </w:r>
      <w:r w:rsidRPr="00EE4EB7">
        <w:rPr>
          <w:spacing w:val="21"/>
          <w:sz w:val="20"/>
          <w:szCs w:val="20"/>
        </w:rPr>
        <w:t xml:space="preserve"> </w:t>
      </w:r>
      <w:r w:rsidRPr="00EE4EB7">
        <w:rPr>
          <w:sz w:val="20"/>
          <w:szCs w:val="20"/>
        </w:rPr>
        <w:t>do</w:t>
      </w:r>
      <w:r w:rsidRPr="00EE4EB7">
        <w:rPr>
          <w:spacing w:val="17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estágio,</w:t>
      </w:r>
      <w:r w:rsidRPr="00EE4EB7">
        <w:rPr>
          <w:spacing w:val="-37"/>
          <w:sz w:val="20"/>
          <w:szCs w:val="20"/>
        </w:rPr>
        <w:t xml:space="preserve"> </w:t>
      </w:r>
      <w:r w:rsidRPr="00EE4EB7">
        <w:rPr>
          <w:sz w:val="20"/>
          <w:szCs w:val="20"/>
        </w:rPr>
        <w:t>bem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como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nos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convênios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INSTITUIÇÃO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DE ENSINO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 CONCEDENTE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dos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quais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decorre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documento legal.</w:t>
      </w:r>
    </w:p>
    <w:p w14:paraId="5D35A7D4" w14:textId="46A2AEDF" w:rsidR="00C94807" w:rsidRPr="00EE4EB7" w:rsidRDefault="00C94807" w:rsidP="00440BC4">
      <w:pPr>
        <w:pStyle w:val="Corpodetexto"/>
        <w:ind w:left="142"/>
        <w:jc w:val="both"/>
        <w:rPr>
          <w:sz w:val="20"/>
          <w:szCs w:val="20"/>
        </w:rPr>
      </w:pPr>
    </w:p>
    <w:p w14:paraId="263CEFD8" w14:textId="074D9165" w:rsidR="00EE4EB7" w:rsidRPr="001B35FE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 xml:space="preserve">CLÁUSULA OITAVA - </w:t>
      </w:r>
      <w:r w:rsidRPr="001B35FE">
        <w:rPr>
          <w:sz w:val="20"/>
          <w:szCs w:val="20"/>
        </w:rPr>
        <w:t>DA ADEQUAÇÃO À LEI GERAL DE PROTEÇÃO DE DADOS (LGPD) – N.º 13.709, de 14/08/2018</w:t>
      </w:r>
    </w:p>
    <w:p w14:paraId="0ACA0252" w14:textId="77777777" w:rsidR="00EE4EB7" w:rsidRPr="00EE4EB7" w:rsidRDefault="00EE4EB7" w:rsidP="00440BC4">
      <w:pPr>
        <w:ind w:left="142" w:right="140"/>
        <w:jc w:val="both"/>
        <w:rPr>
          <w:b/>
          <w:bCs/>
          <w:sz w:val="20"/>
          <w:szCs w:val="20"/>
        </w:rPr>
      </w:pPr>
    </w:p>
    <w:p w14:paraId="42C01E06" w14:textId="3B3B1171" w:rsidR="00EE4EB7" w:rsidRPr="00EE4EB7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I. DAS OBRIGAÇÕES GERAIS</w:t>
      </w:r>
    </w:p>
    <w:p w14:paraId="5F4C93D0" w14:textId="4FE63E34" w:rsidR="00EE4EB7" w:rsidRPr="00EE4EB7" w:rsidRDefault="004A6606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EE4EB7" w:rsidRPr="00EE4EB7">
        <w:rPr>
          <w:sz w:val="20"/>
          <w:szCs w:val="20"/>
        </w:rPr>
        <w:t xml:space="preserve"> As partes se obrigam a observância e cumprimento da Lei Geral de Proteção de Dados – LGPD e das demais normas aplicáveis, inclusive oriunda de órgão reguladores/fiscalizadores, no que tange à Segurança de Informação e ao tratamento dos Dados Pessoais, com a adoção das medidas técnicas, administrativas e organizacionais para a proteção e segurança destes dados, mitigação de riscos de vazamento ou uso indevido dos mesmos;</w:t>
      </w:r>
    </w:p>
    <w:p w14:paraId="17CF75EC" w14:textId="47461CEA" w:rsidR="00EE4EB7" w:rsidRPr="00EE4EB7" w:rsidRDefault="004A6606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EE4EB7" w:rsidRPr="00EE4EB7">
        <w:rPr>
          <w:sz w:val="20"/>
          <w:szCs w:val="20"/>
        </w:rPr>
        <w:t xml:space="preserve"> As partes deverão manter sigilo em relação aos Dados Pessoais tratados, garantindo que todas as pessoas autorizadas a tratarem tais dados estejam, de forma expressa, comprometidas e sujeitas ao dever de confidencialidade, bem como, devidamente instruídas e capacitadas para o tratamento de Dados Pessoais;</w:t>
      </w:r>
    </w:p>
    <w:p w14:paraId="0CEB8CAB" w14:textId="21C2F964" w:rsidR="00EE4EB7" w:rsidRPr="00EE4EB7" w:rsidRDefault="004A6606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 w:rsidR="00EE4EB7" w:rsidRPr="00EE4EB7">
        <w:rPr>
          <w:sz w:val="20"/>
          <w:szCs w:val="20"/>
        </w:rPr>
        <w:t xml:space="preserve">  Ao término do </w:t>
      </w:r>
      <w:r w:rsidR="00EA5422">
        <w:rPr>
          <w:sz w:val="20"/>
          <w:szCs w:val="20"/>
        </w:rPr>
        <w:t>Estágio</w:t>
      </w:r>
      <w:r w:rsidR="00EE4EB7" w:rsidRPr="00EE4EB7">
        <w:rPr>
          <w:sz w:val="20"/>
          <w:szCs w:val="20"/>
        </w:rPr>
        <w:t>, cada parte deverá, em caráter definitivo, eliminar, anonimizar e/ou bloquear acesso aos Dados Pessoais que tiverem sido tratados em sua decorrência, salvo se a referida parte tiver base legal, de acordo com a legislação aplicável, para continuar o tratamento dos Dados Pessoais.</w:t>
      </w:r>
    </w:p>
    <w:p w14:paraId="43803CDC" w14:textId="77777777" w:rsidR="00EE4EB7" w:rsidRPr="00EE4EB7" w:rsidRDefault="00EE4EB7" w:rsidP="00440BC4">
      <w:pPr>
        <w:ind w:left="142" w:right="140"/>
        <w:jc w:val="both"/>
        <w:rPr>
          <w:sz w:val="20"/>
          <w:szCs w:val="20"/>
        </w:rPr>
      </w:pPr>
    </w:p>
    <w:p w14:paraId="14891C17" w14:textId="77777777" w:rsidR="00440BC4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II. DA POLÍTICA DE PRIVACIDADE E PROTEÇÃO DE DADOS</w:t>
      </w:r>
    </w:p>
    <w:p w14:paraId="7BBC257A" w14:textId="46FA89E6" w:rsidR="00EE4EB7" w:rsidRPr="00EE4EB7" w:rsidRDefault="004A6606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EE4EB7" w:rsidRPr="00EE4EB7">
        <w:rPr>
          <w:sz w:val="20"/>
          <w:szCs w:val="20"/>
        </w:rPr>
        <w:t xml:space="preserve"> A UFPI garante a proteção dos dados pessoais dos envolvidos, de acordo com a Lei n.º 13.709/2018 – LGPD. A política de privacidade e de proteção de dados da IES está disponível na íntegra em: </w:t>
      </w:r>
      <w:hyperlink r:id="rId10" w:history="1">
        <w:r w:rsidR="00EE4EB7" w:rsidRPr="00EE4EB7">
          <w:rPr>
            <w:sz w:val="20"/>
            <w:szCs w:val="20"/>
          </w:rPr>
          <w:t>http://www.ufpi.br/lgpd</w:t>
        </w:r>
      </w:hyperlink>
      <w:r w:rsidR="00EE4EB7" w:rsidRPr="00EE4EB7">
        <w:rPr>
          <w:sz w:val="20"/>
          <w:szCs w:val="20"/>
        </w:rPr>
        <w:t>.</w:t>
      </w:r>
    </w:p>
    <w:p w14:paraId="10B8A0EB" w14:textId="77777777" w:rsidR="00EE4EB7" w:rsidRDefault="00EE4EB7" w:rsidP="00440BC4">
      <w:pPr>
        <w:ind w:right="208"/>
        <w:jc w:val="both"/>
        <w:rPr>
          <w:b/>
          <w:bCs/>
          <w:sz w:val="20"/>
          <w:szCs w:val="20"/>
        </w:rPr>
      </w:pPr>
    </w:p>
    <w:p w14:paraId="6E745458" w14:textId="575270A7" w:rsidR="00C94807" w:rsidRPr="00EE4EB7" w:rsidRDefault="005639C2" w:rsidP="00440BC4">
      <w:pPr>
        <w:ind w:left="112" w:right="208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lastRenderedPageBreak/>
        <w:t xml:space="preserve">CLAÚSULA </w:t>
      </w:r>
      <w:r w:rsidR="00EE4EB7" w:rsidRPr="00EE4EB7">
        <w:rPr>
          <w:b/>
          <w:bCs/>
          <w:sz w:val="20"/>
          <w:szCs w:val="20"/>
        </w:rPr>
        <w:t>NONA</w:t>
      </w:r>
      <w:r w:rsidRPr="00EE4EB7">
        <w:rPr>
          <w:b/>
          <w:bCs/>
          <w:sz w:val="20"/>
          <w:szCs w:val="20"/>
        </w:rPr>
        <w:t>:</w:t>
      </w:r>
      <w:r w:rsidRPr="00EE4EB7">
        <w:rPr>
          <w:sz w:val="20"/>
          <w:szCs w:val="20"/>
        </w:rPr>
        <w:t xml:space="preserve"> Durante a realização do estágio, o aluno estagiário estará obrigatoriamente protegido contra acidentes pessoais,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 xml:space="preserve">sofrido no local do estágio, seguro de vida providenciado pela </w:t>
      </w:r>
      <w:r w:rsidRPr="00EE4EB7">
        <w:rPr>
          <w:b/>
          <w:sz w:val="20"/>
          <w:szCs w:val="20"/>
        </w:rPr>
        <w:t>UFPI</w:t>
      </w:r>
      <w:r w:rsidRPr="00EE4EB7">
        <w:rPr>
          <w:bCs/>
          <w:sz w:val="20"/>
          <w:szCs w:val="20"/>
        </w:rPr>
        <w:t>,</w:t>
      </w:r>
      <w:r w:rsidRPr="00EE4EB7">
        <w:rPr>
          <w:b/>
          <w:sz w:val="20"/>
          <w:szCs w:val="20"/>
        </w:rPr>
        <w:t xml:space="preserve"> </w:t>
      </w:r>
      <w:r w:rsidRPr="00EE4EB7">
        <w:rPr>
          <w:bCs/>
          <w:sz w:val="20"/>
          <w:szCs w:val="20"/>
          <w:lang w:val="pt-BR"/>
        </w:rPr>
        <w:t>através da</w:t>
      </w:r>
      <w:r w:rsidRPr="00EE4EB7">
        <w:rPr>
          <w:b/>
          <w:sz w:val="20"/>
          <w:szCs w:val="20"/>
          <w:lang w:val="pt-BR"/>
        </w:rPr>
        <w:t xml:space="preserve"> MBM SEGURADORA S.A</w:t>
      </w:r>
      <w:r w:rsidRPr="00EE4EB7">
        <w:rPr>
          <w:b/>
          <w:sz w:val="20"/>
          <w:szCs w:val="20"/>
        </w:rPr>
        <w:t>, apólice</w:t>
      </w:r>
      <w:r w:rsidRPr="00EE4EB7">
        <w:rPr>
          <w:b/>
          <w:sz w:val="20"/>
          <w:szCs w:val="20"/>
          <w:lang w:val="pt-BR"/>
        </w:rPr>
        <w:t xml:space="preserve"> </w:t>
      </w:r>
      <w:r w:rsidRPr="00EE4EB7">
        <w:rPr>
          <w:b/>
          <w:spacing w:val="-3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nº</w:t>
      </w:r>
      <w:r w:rsidRPr="00EE4EB7">
        <w:rPr>
          <w:b/>
          <w:sz w:val="20"/>
          <w:szCs w:val="20"/>
          <w:lang w:val="pt-BR"/>
        </w:rPr>
        <w:t xml:space="preserve"> 21.0982.55705.001,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conforme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 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Convênio.</w:t>
      </w:r>
    </w:p>
    <w:p w14:paraId="7FD4961F" w14:textId="77777777" w:rsidR="00C94807" w:rsidRPr="00EE4EB7" w:rsidRDefault="00C94807" w:rsidP="00EE4EB7">
      <w:pPr>
        <w:pStyle w:val="Corpodetexto"/>
        <w:rPr>
          <w:sz w:val="20"/>
          <w:szCs w:val="20"/>
        </w:rPr>
      </w:pPr>
    </w:p>
    <w:p w14:paraId="199021AB" w14:textId="77777777" w:rsidR="00C94807" w:rsidRPr="00EE4EB7" w:rsidRDefault="005639C2" w:rsidP="00EE4EB7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por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estarem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sempre juntos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contratados,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assinam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partes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instrumento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três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vias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igual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teor 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forma.</w:t>
      </w:r>
    </w:p>
    <w:p w14:paraId="49686115" w14:textId="77777777" w:rsidR="00C94807" w:rsidRPr="00EE4EB7" w:rsidRDefault="00C94807">
      <w:pPr>
        <w:pStyle w:val="Corpodetexto"/>
        <w:spacing w:before="9"/>
        <w:rPr>
          <w:sz w:val="20"/>
          <w:szCs w:val="20"/>
        </w:rPr>
      </w:pPr>
    </w:p>
    <w:p w14:paraId="446132CD" w14:textId="77777777" w:rsidR="00C94807" w:rsidRPr="00EE4EB7" w:rsidRDefault="005639C2">
      <w:pPr>
        <w:pStyle w:val="Corpodetexto"/>
        <w:tabs>
          <w:tab w:val="left" w:pos="1485"/>
          <w:tab w:val="left" w:pos="2203"/>
          <w:tab w:val="left" w:pos="2877"/>
        </w:tabs>
        <w:spacing w:before="1"/>
        <w:ind w:right="96"/>
        <w:jc w:val="center"/>
        <w:rPr>
          <w:sz w:val="20"/>
          <w:szCs w:val="20"/>
        </w:rPr>
      </w:pPr>
      <w:r w:rsidRPr="00EE4EB7">
        <w:rPr>
          <w:sz w:val="20"/>
          <w:szCs w:val="20"/>
        </w:rPr>
        <w:t>Teresina</w:t>
      </w:r>
      <w:r w:rsidRPr="00EE4EB7">
        <w:rPr>
          <w:spacing w:val="-1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(PI), </w:t>
      </w:r>
      <w:r w:rsidR="008A1BBC" w:rsidRPr="00EE4EB7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5"/>
      <w:r w:rsidR="008A1BBC" w:rsidRPr="00EE4EB7">
        <w:rPr>
          <w:sz w:val="20"/>
          <w:szCs w:val="20"/>
        </w:rPr>
        <w:t xml:space="preserve"> de </w:t>
      </w:r>
      <w:r w:rsidR="008A1BBC" w:rsidRPr="00EE4EB7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6"/>
      <w:r w:rsidR="008A1BBC" w:rsidRPr="00EE4EB7">
        <w:rPr>
          <w:sz w:val="20"/>
          <w:szCs w:val="20"/>
        </w:rPr>
        <w:t xml:space="preserve"> de </w:t>
      </w:r>
      <w:r w:rsidR="008A1BBC" w:rsidRPr="00EE4EB7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7"/>
      <w:r w:rsidRPr="00EE4EB7">
        <w:rPr>
          <w:sz w:val="20"/>
          <w:szCs w:val="20"/>
        </w:rPr>
        <w:t>.</w:t>
      </w:r>
    </w:p>
    <w:p w14:paraId="5FE6C9F2" w14:textId="77777777" w:rsidR="00C94807" w:rsidRPr="00EE4EB7" w:rsidRDefault="00C94807">
      <w:pPr>
        <w:pStyle w:val="Corpodetexto"/>
        <w:rPr>
          <w:sz w:val="20"/>
          <w:szCs w:val="20"/>
        </w:rPr>
      </w:pPr>
    </w:p>
    <w:p w14:paraId="6EB64A41" w14:textId="77777777" w:rsidR="00B90C46" w:rsidRDefault="00B90C46">
      <w:pPr>
        <w:pStyle w:val="Corpodetexto"/>
        <w:spacing w:before="4"/>
        <w:rPr>
          <w:sz w:val="20"/>
        </w:rPr>
      </w:pPr>
    </w:p>
    <w:p w14:paraId="057C1D83" w14:textId="652CB594" w:rsidR="00B90C46" w:rsidRDefault="00B90C46">
      <w:pPr>
        <w:pStyle w:val="Corpodetexto"/>
        <w:spacing w:before="4"/>
        <w:rPr>
          <w:sz w:val="20"/>
        </w:rPr>
      </w:pPr>
    </w:p>
    <w:p w14:paraId="7F3EC95A" w14:textId="77777777" w:rsidR="00CA75D8" w:rsidRDefault="00CA75D8">
      <w:pPr>
        <w:pStyle w:val="Corpodetexto"/>
        <w:spacing w:before="4"/>
        <w:rPr>
          <w:sz w:val="20"/>
        </w:rPr>
      </w:pPr>
    </w:p>
    <w:p w14:paraId="70C4BFC9" w14:textId="3E662067" w:rsidR="00C94807" w:rsidRDefault="00515408">
      <w:pPr>
        <w:pStyle w:val="Corpodetexto"/>
        <w:spacing w:before="4"/>
        <w:rPr>
          <w:sz w:val="21"/>
        </w:rPr>
      </w:pPr>
      <w:r>
        <w:pict w14:anchorId="4F293854">
          <v:shape id="_x0000_s1027" style="position:absolute;margin-left:342.1pt;margin-top:24.8pt;width:189.35pt;height:3.55pt;flip:y;z-index:-251659776;mso-wrap-distance-top:0;mso-wrap-distance-bottom:0;mso-position-horizontal-relative:page;mso-width-relative:page;mso-height-relative:page" coordorigin="7106,307" coordsize="3311,0" path="m7106,307r3311,e" filled="f" strokeweight=".21783mm">
            <v:path arrowok="t"/>
            <w10:wrap type="topAndBottom" anchorx="page"/>
          </v:shape>
        </w:pict>
      </w:r>
      <w:r>
        <w:pict w14:anchorId="50650979">
          <v:shape id="_x0000_s1026" style="position:absolute;margin-left:45.6pt;margin-top:21.9pt;width:210.85pt;height:4.1pt;flip:y;z-index:-251660800;mso-wrap-distance-top:0;mso-wrap-distance-bottom:0;mso-position-horizontal-relative:page;mso-width-relative:page;mso-height-relative:page" coordorigin="852,307" coordsize="3594,0" path="m852,307r3594,e" filled="f" strokeweight=".21783mm">
            <v:path arrowok="t"/>
            <w10:wrap type="topAndBottom" anchorx="page"/>
          </v:shape>
        </w:pict>
      </w:r>
    </w:p>
    <w:p w14:paraId="46FE6E11" w14:textId="16200275" w:rsidR="00C94807" w:rsidRPr="00B2686F" w:rsidRDefault="00033E5E" w:rsidP="00DF208B">
      <w:pPr>
        <w:pStyle w:val="Ttulo1"/>
        <w:tabs>
          <w:tab w:val="left" w:pos="6946"/>
        </w:tabs>
        <w:spacing w:line="219" w:lineRule="exact"/>
        <w:rPr>
          <w:b/>
          <w:bCs/>
        </w:rPr>
      </w:pPr>
      <w:r>
        <w:t xml:space="preserve">      </w:t>
      </w:r>
      <w:r w:rsidR="005639C2" w:rsidRPr="00B2686F">
        <w:rPr>
          <w:b/>
          <w:bCs/>
        </w:rPr>
        <w:t>Prof.</w:t>
      </w:r>
      <w:r w:rsidR="00B90C46" w:rsidRPr="00B2686F">
        <w:rPr>
          <w:b/>
          <w:bCs/>
        </w:rPr>
        <w:t>ª</w:t>
      </w:r>
      <w:r w:rsidR="005639C2" w:rsidRPr="00B2686F">
        <w:rPr>
          <w:b/>
          <w:bCs/>
          <w:spacing w:val="-2"/>
        </w:rPr>
        <w:t xml:space="preserve"> </w:t>
      </w:r>
      <w:r w:rsidR="00B90C46" w:rsidRPr="00B2686F">
        <w:rPr>
          <w:b/>
          <w:bCs/>
        </w:rPr>
        <w:t>Dr.ª</w:t>
      </w:r>
      <w:r w:rsidR="005639C2" w:rsidRPr="00B2686F">
        <w:rPr>
          <w:b/>
          <w:bCs/>
          <w:spacing w:val="-5"/>
        </w:rPr>
        <w:t xml:space="preserve"> </w:t>
      </w:r>
      <w:r w:rsidRPr="00B2686F">
        <w:rPr>
          <w:b/>
          <w:bCs/>
        </w:rPr>
        <w:t>Poliana Cristina de Almeida Fonseca Viola</w:t>
      </w:r>
      <w:r w:rsidR="005639C2">
        <w:tab/>
      </w:r>
      <w:r w:rsidR="005639C2" w:rsidRPr="00B2686F">
        <w:rPr>
          <w:b/>
          <w:bCs/>
        </w:rPr>
        <w:t>Empresa/Instituição</w:t>
      </w:r>
    </w:p>
    <w:p w14:paraId="29D15952" w14:textId="5798DA51" w:rsidR="00C94807" w:rsidRDefault="005639C2" w:rsidP="00B2686F">
      <w:pPr>
        <w:tabs>
          <w:tab w:val="left" w:pos="6946"/>
        </w:tabs>
        <w:ind w:left="1276" w:right="1386" w:hanging="425"/>
        <w:rPr>
          <w:sz w:val="16"/>
        </w:rPr>
      </w:pPr>
      <w:r>
        <w:rPr>
          <w:sz w:val="16"/>
        </w:rPr>
        <w:t>Coordenadora</w:t>
      </w:r>
      <w:r>
        <w:rPr>
          <w:spacing w:val="-3"/>
          <w:sz w:val="16"/>
        </w:rPr>
        <w:t xml:space="preserve"> </w:t>
      </w:r>
      <w:r w:rsidR="00E70B78">
        <w:rPr>
          <w:spacing w:val="-3"/>
          <w:sz w:val="16"/>
        </w:rPr>
        <w:t xml:space="preserve">Geral </w:t>
      </w:r>
      <w:r>
        <w:rPr>
          <w:sz w:val="16"/>
        </w:rPr>
        <w:t>de Estágio</w:t>
      </w:r>
      <w:r w:rsidR="00E70B78">
        <w:rPr>
          <w:sz w:val="16"/>
        </w:rPr>
        <w:t>s</w:t>
      </w:r>
      <w:r>
        <w:rPr>
          <w:sz w:val="16"/>
        </w:rPr>
        <w:t>/UFPI</w:t>
      </w:r>
      <w:r>
        <w:rPr>
          <w:sz w:val="16"/>
        </w:rPr>
        <w:tab/>
        <w:t>(carimbo</w:t>
      </w:r>
      <w:r w:rsidR="00B2686F">
        <w:rPr>
          <w:sz w:val="16"/>
        </w:rPr>
        <w:t xml:space="preserve"> e</w:t>
      </w:r>
      <w:r>
        <w:rPr>
          <w:sz w:val="16"/>
        </w:rPr>
        <w:t xml:space="preserve"> assinatura)</w:t>
      </w:r>
      <w:r>
        <w:rPr>
          <w:spacing w:val="-33"/>
          <w:sz w:val="16"/>
        </w:rPr>
        <w:t xml:space="preserve"> </w:t>
      </w:r>
      <w:r w:rsidR="00794781">
        <w:rPr>
          <w:spacing w:val="-33"/>
          <w:sz w:val="16"/>
        </w:rPr>
        <w:t xml:space="preserve">       </w:t>
      </w:r>
      <w:r w:rsidR="00033E5E">
        <w:rPr>
          <w:sz w:val="16"/>
        </w:rPr>
        <w:t xml:space="preserve">     </w:t>
      </w:r>
    </w:p>
    <w:p w14:paraId="5F5C5BC7" w14:textId="3673980D" w:rsidR="00C94807" w:rsidRDefault="00C94807" w:rsidP="00DF208B">
      <w:pPr>
        <w:pStyle w:val="Corpodetexto"/>
        <w:tabs>
          <w:tab w:val="left" w:pos="6804"/>
        </w:tabs>
        <w:rPr>
          <w:sz w:val="20"/>
        </w:rPr>
      </w:pPr>
    </w:p>
    <w:p w14:paraId="0B9D07B6" w14:textId="00C4638A" w:rsidR="00432BA7" w:rsidRDefault="00432BA7">
      <w:pPr>
        <w:pStyle w:val="Corpodetexto"/>
        <w:rPr>
          <w:sz w:val="20"/>
        </w:rPr>
      </w:pPr>
    </w:p>
    <w:p w14:paraId="092B53BE" w14:textId="77777777" w:rsidR="00CA75D8" w:rsidRDefault="00CA75D8">
      <w:pPr>
        <w:pStyle w:val="Corpodetexto"/>
        <w:rPr>
          <w:sz w:val="20"/>
        </w:rPr>
      </w:pPr>
    </w:p>
    <w:p w14:paraId="7539DBF3" w14:textId="77777777" w:rsidR="00C94807" w:rsidRDefault="00C94807">
      <w:pPr>
        <w:pStyle w:val="Corpodetexto"/>
        <w:rPr>
          <w:sz w:val="20"/>
        </w:rPr>
      </w:pPr>
    </w:p>
    <w:p w14:paraId="47B7E061" w14:textId="77777777" w:rsidR="00C94807" w:rsidRDefault="00515408">
      <w:pPr>
        <w:pStyle w:val="Corpodetexto"/>
        <w:spacing w:before="3"/>
        <w:rPr>
          <w:sz w:val="11"/>
        </w:rPr>
      </w:pPr>
      <w:r>
        <w:pict w14:anchorId="7B62D264">
          <v:shape id="_x0000_s1028" style="position:absolute;margin-left:155.6pt;margin-top:9.15pt;width:269.7pt;height:.1pt;z-index:-251658752;mso-wrap-distance-top:0;mso-wrap-distance-bottom:0;mso-position-horizontal-relative:page;mso-width-relative:page;mso-height-relative:page" coordorigin="3113,183" coordsize="5394,0" path="m3113,183r5393,e" filled="f" strokeweight=".21783mm">
            <v:path arrowok="t"/>
            <w10:wrap type="topAndBottom" anchorx="page"/>
          </v:shape>
        </w:pict>
      </w:r>
    </w:p>
    <w:p w14:paraId="7D42D058" w14:textId="77777777" w:rsidR="00B2686F" w:rsidRDefault="005639C2">
      <w:pPr>
        <w:pStyle w:val="Ttulo1"/>
        <w:ind w:right="280"/>
        <w:jc w:val="center"/>
      </w:pPr>
      <w:r w:rsidRPr="00B2686F">
        <w:rPr>
          <w:b/>
          <w:bCs/>
        </w:rPr>
        <w:t>Estagiário</w:t>
      </w:r>
      <w:r w:rsidRPr="00B2686F">
        <w:rPr>
          <w:b/>
          <w:bCs/>
          <w:spacing w:val="-4"/>
        </w:rPr>
        <w:t xml:space="preserve"> </w:t>
      </w:r>
    </w:p>
    <w:p w14:paraId="7427C0AD" w14:textId="38F07EF2" w:rsidR="00C94807" w:rsidRDefault="005639C2">
      <w:pPr>
        <w:pStyle w:val="Ttulo1"/>
        <w:ind w:right="280"/>
        <w:jc w:val="center"/>
      </w:pPr>
      <w:r>
        <w:t>(assinatura)</w:t>
      </w:r>
    </w:p>
    <w:p w14:paraId="3417AC14" w14:textId="77777777" w:rsidR="00C94807" w:rsidRDefault="00C94807">
      <w:pPr>
        <w:pStyle w:val="Corpodetexto"/>
        <w:spacing w:before="10"/>
        <w:rPr>
          <w:sz w:val="13"/>
        </w:rPr>
      </w:pPr>
    </w:p>
    <w:p w14:paraId="5EB6C32A" w14:textId="77777777" w:rsidR="00CA75D8" w:rsidRDefault="00CA75D8">
      <w:pPr>
        <w:spacing w:before="62"/>
        <w:ind w:left="112"/>
        <w:rPr>
          <w:sz w:val="19"/>
        </w:rPr>
      </w:pPr>
    </w:p>
    <w:p w14:paraId="112CDA6E" w14:textId="77777777" w:rsidR="00CA75D8" w:rsidRDefault="00CA75D8">
      <w:pPr>
        <w:spacing w:before="62"/>
        <w:ind w:left="112"/>
        <w:rPr>
          <w:sz w:val="19"/>
        </w:rPr>
      </w:pPr>
    </w:p>
    <w:p w14:paraId="0B313F3B" w14:textId="2469FD73" w:rsidR="00C94807" w:rsidRDefault="005639C2">
      <w:pPr>
        <w:spacing w:before="62"/>
        <w:ind w:left="112"/>
        <w:rPr>
          <w:sz w:val="19"/>
        </w:rPr>
      </w:pPr>
      <w:r>
        <w:rPr>
          <w:sz w:val="19"/>
        </w:rPr>
        <w:t>Testemunhas:</w:t>
      </w:r>
    </w:p>
    <w:p w14:paraId="7B53643E" w14:textId="77777777" w:rsidR="00C94807" w:rsidRDefault="00C94807">
      <w:pPr>
        <w:pStyle w:val="Corpodetexto"/>
        <w:rPr>
          <w:sz w:val="20"/>
        </w:rPr>
      </w:pPr>
    </w:p>
    <w:p w14:paraId="49398600" w14:textId="5E3852C0" w:rsidR="00C94807" w:rsidRDefault="00C94807">
      <w:pPr>
        <w:pStyle w:val="Corpodetexto"/>
        <w:rPr>
          <w:sz w:val="20"/>
        </w:rPr>
      </w:pPr>
    </w:p>
    <w:p w14:paraId="31CB73F8" w14:textId="77777777" w:rsidR="00CA75D8" w:rsidRDefault="00CA75D8">
      <w:pPr>
        <w:pStyle w:val="Corpodetexto"/>
        <w:rPr>
          <w:sz w:val="20"/>
        </w:rPr>
      </w:pPr>
    </w:p>
    <w:p w14:paraId="3ED681FF" w14:textId="77777777" w:rsidR="00C94807" w:rsidRDefault="00515408">
      <w:pPr>
        <w:pStyle w:val="Corpodetexto"/>
        <w:spacing w:before="4"/>
        <w:rPr>
          <w:sz w:val="11"/>
        </w:rPr>
      </w:pPr>
      <w:r>
        <w:pict w14:anchorId="192E4B67">
          <v:shape id="_x0000_s1029" style="position:absolute;margin-left:42.55pt;margin-top:9.2pt;width:193.85pt;height:.1pt;z-index:-251657728;mso-wrap-distance-top:0;mso-wrap-distance-bottom:0;mso-position-horizontal-relative:page;mso-width-relative:page;mso-height-relative:page" coordorigin="852,185" coordsize="3877,0" path="m852,185r3877,e" filled="f" strokeweight=".21783mm">
            <v:path arrowok="t"/>
            <w10:wrap type="topAndBottom" anchorx="page"/>
          </v:shape>
        </w:pict>
      </w:r>
      <w:r>
        <w:pict w14:anchorId="200F78AD">
          <v:shape id="_x0000_s1030" style="position:absolute;margin-left:298.2pt;margin-top:9.2pt;width:208.15pt;height:.1pt;z-index:-251656704;mso-wrap-distance-top:0;mso-wrap-distance-bottom:0;mso-position-horizontal-relative:page;mso-width-relative:page;mso-height-relative:page" coordorigin="5964,185" coordsize="4163,0" path="m5964,185r4162,e" filled="f" strokeweight=".21783mm">
            <v:path arrowok="t"/>
            <w10:wrap type="topAndBottom" anchorx="page"/>
          </v:shape>
        </w:pict>
      </w:r>
    </w:p>
    <w:p w14:paraId="4645DEDD" w14:textId="77777777" w:rsidR="00C94807" w:rsidRDefault="005639C2">
      <w:pPr>
        <w:pStyle w:val="Ttulo1"/>
        <w:tabs>
          <w:tab w:val="left" w:pos="6215"/>
        </w:tabs>
        <w:ind w:left="966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tab/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</w:p>
    <w:p w14:paraId="0183AC37" w14:textId="77777777" w:rsidR="008A1BBC" w:rsidRPr="008A1BBC" w:rsidRDefault="008A1BBC" w:rsidP="008A1BBC">
      <w:r>
        <w:t xml:space="preserve">                             </w:t>
      </w: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>
        <w:instrText xml:space="preserve"> FORMTEXT </w:instrText>
      </w:r>
      <w:r>
        <w:fldChar w:fldCharType="separate"/>
      </w:r>
      <w:bookmarkStart w:id="4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49"/>
      <w:r>
        <w:fldChar w:fldCharType="end"/>
      </w:r>
      <w:bookmarkEnd w:id="48"/>
      <w:r>
        <w:t xml:space="preserve">                                                                                           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0" w:name="Tex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sectPr w:rsidR="008A1BBC" w:rsidRPr="008A1BBC" w:rsidSect="00440BC4">
      <w:pgSz w:w="11910" w:h="16840"/>
      <w:pgMar w:top="1120" w:right="995" w:bottom="99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0485" w14:textId="77777777" w:rsidR="00D234F5" w:rsidRDefault="00D234F5">
      <w:r>
        <w:separator/>
      </w:r>
    </w:p>
  </w:endnote>
  <w:endnote w:type="continuationSeparator" w:id="0">
    <w:p w14:paraId="6BA6379E" w14:textId="77777777" w:rsidR="00D234F5" w:rsidRDefault="00D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10C1" w14:textId="77777777" w:rsidR="00D234F5" w:rsidRDefault="00D234F5">
      <w:r>
        <w:separator/>
      </w:r>
    </w:p>
  </w:footnote>
  <w:footnote w:type="continuationSeparator" w:id="0">
    <w:p w14:paraId="17609C34" w14:textId="77777777" w:rsidR="00D234F5" w:rsidRDefault="00D2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9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11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150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8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9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hENHrAIuZL1eiWvmdEDZjlrBgQLXm4M3WDeDg01Zxd6HGwEcJSSpLDsfCT3KjXV1HzFo2t9Kz5H/2r++rTow==" w:salt="WbNalMOGiLpi1TgvY8rCE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807"/>
    <w:rsid w:val="00014BC8"/>
    <w:rsid w:val="00033E5E"/>
    <w:rsid w:val="00183FC0"/>
    <w:rsid w:val="001B35FE"/>
    <w:rsid w:val="002E0EB2"/>
    <w:rsid w:val="00383830"/>
    <w:rsid w:val="003B6BA8"/>
    <w:rsid w:val="003D2117"/>
    <w:rsid w:val="00432BA7"/>
    <w:rsid w:val="00440BC4"/>
    <w:rsid w:val="00450005"/>
    <w:rsid w:val="004A6606"/>
    <w:rsid w:val="004A77BE"/>
    <w:rsid w:val="005108DC"/>
    <w:rsid w:val="00515408"/>
    <w:rsid w:val="00555168"/>
    <w:rsid w:val="005639C2"/>
    <w:rsid w:val="00794781"/>
    <w:rsid w:val="007C3CCB"/>
    <w:rsid w:val="008A1BBC"/>
    <w:rsid w:val="009F1FCC"/>
    <w:rsid w:val="00B2686F"/>
    <w:rsid w:val="00B90C46"/>
    <w:rsid w:val="00C1423E"/>
    <w:rsid w:val="00C94807"/>
    <w:rsid w:val="00CA75D8"/>
    <w:rsid w:val="00D234F5"/>
    <w:rsid w:val="00D2362B"/>
    <w:rsid w:val="00DC7073"/>
    <w:rsid w:val="00DF208B"/>
    <w:rsid w:val="00E70B78"/>
    <w:rsid w:val="00E94020"/>
    <w:rsid w:val="00EA5422"/>
    <w:rsid w:val="00EE3266"/>
    <w:rsid w:val="00EE4EB7"/>
    <w:rsid w:val="3F4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D11044"/>
  <w15:docId w15:val="{1526B7DB-4402-41E1-9B90-600D8B1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line="220" w:lineRule="exact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3104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19" w:lineRule="exact"/>
      <w:ind w:left="392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fpi.br/lg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e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Estágio</dc:creator>
  <cp:lastModifiedBy>CGE UFPI</cp:lastModifiedBy>
  <cp:revision>30</cp:revision>
  <dcterms:created xsi:type="dcterms:W3CDTF">2023-05-02T14:04:00Z</dcterms:created>
  <dcterms:modified xsi:type="dcterms:W3CDTF">2024-11-27T19:08:00Z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80070710AA0640AFA825F15544661D30</vt:lpwstr>
  </property>
</Properties>
</file>